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af4c" w14:textId="198a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25 желтоқсандағы № 251 шешімі. Ақтөбе облысының Әділет департаментінде 2016 жылғы 25 қаңтарда № 4716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