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0f27" w14:textId="fd70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2015 жылғы 08 мамырдағы № 131 қаулысы. Ақтөбе облысының Әділет департаментінде 2015 жылғы 03 маусымда № 4337 болып тіркелді. Күші жойылды - Ақтөбе облысы Шалқар ауданы әкімдігінің 2016 жылғы 22 шілдедегі № 136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Шалқар ауданы әкімдігінің 22.07.2016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21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 орындарының жалпы санының үш пайызы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Д. Қарашолақоваға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