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eb54" w14:textId="b7de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ауданының мемлекеттік жалдау үйлерінде жалдау ақысының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2015 жылғы 01 сәуірдегі № 99 қаулысы. Ақтөбе облысының Әділет департаментінде 2015 жылғы 12 мамырда № 4326 болып тіркелді. Күші жойылды - Ақтөбе облысы Шалқар ауданы әкімдігінің 2017 жылғы 15 мамырдағы № 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Ақтөбе облысы Шалқар ауданы әкімдігінің 15.05.2017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№ 94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Шалқар ауданының мемлекеттік тұрғын үй қорынан жалға берілетін үйлерінде үй-жайды пайдаланғаны үшін ай сайынғы жалдау ақы мөлшері 1шаршы метрге жалдау ақысының есебінен шығып,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Осы қаулының орындалуын бақылау аудан әкімінің орынбасары Е.Шотановқа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1 сәуірдегі № 99 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ауданының мемлекеттік тұрғын үй қорынан жалға берілген үйдегі үй жайды пайдаланғаны үшін белгіленген ай сайынғы жалдау ақы мөлшері.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2014 жылы салынған 1 пәтердің сметалық құны - 5600000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Ц-2014 жылы салынған тұрғын үйдің 1 шаршы метрінің құны - 80000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Е-2014 жылы салынған тұрғын үйдің жалпы аумағы -70,0 ш.м.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Т-2014 жылы салынған тұрғын үйдің есептік пайдалану мерзімі - 100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 - 2014 жылы салынған тұрғын үйдің 1 шаршы метрін пайдаланудың,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күрделі және ағымдағы жөндеудің, бір жылғы шығын сомасы - 0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 - тұрғын үйді күтіп ұстауға қажетті төлемдер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сомасы (айына 1 шаршы метр үшін,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А-тұрғын үйді пайдаланғаны үшін жалдау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(1 айға 1 шаршы метр үшін, теңге 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2014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Р=Г:12:Е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Р=0:12:70=0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А=Ц:Т:12+Р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А=80000:100 :12 +0 =66,6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айға 1 шаршы метрінің жалдау ақысының мөлшері – 66,6 теңге.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