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0266" w14:textId="2ae0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13 наурыздағы № 200 шешімі. Ақтөбе облысының Әділет департаментінде 2015 жылғы 3 сәуірде № 4281 болып тіркелді. Күші жойылды - Ақтөбе облысы Шалқар аудандық мәслихатының 2015 жылғы 25 желтоқсандағы № 262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2015 жылғы 25 желтоқсандағы </w:t>
      </w:r>
      <w:r>
        <w:rPr>
          <w:rFonts w:ascii="Times New Roman"/>
          <w:b w:val="false"/>
          <w:i w:val="false"/>
          <w:color w:val="ff0000"/>
          <w:sz w:val="28"/>
        </w:rPr>
        <w:t>№ 262</w:t>
      </w:r>
      <w:r>
        <w:rPr>
          <w:rFonts w:ascii="Times New Roman"/>
          <w:b w:val="false"/>
          <w:i w:val="false"/>
          <w:color w:val="ff0000"/>
          <w:sz w:val="28"/>
        </w:rPr>
        <w:t xml:space="preserve"> шешімімен (01.01.2016 бастап күшіне енеді).</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Ақтөбе облысы Шалқар аудандық мәслихатының 29.10.2015 </w:t>
      </w:r>
      <w:r>
        <w:rPr>
          <w:rFonts w:ascii="Times New Roman"/>
          <w:b w:val="false"/>
          <w:i w:val="false"/>
          <w:color w:val="ff0000"/>
          <w:sz w:val="28"/>
        </w:rPr>
        <w:t>№ 242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 Шалқар аудандық мәслихатының 09.06.2015 </w:t>
      </w:r>
      <w:r>
        <w:rPr>
          <w:rFonts w:ascii="Times New Roman"/>
          <w:b w:val="false"/>
          <w:i w:val="false"/>
          <w:color w:val="ff0000"/>
          <w:sz w:val="28"/>
        </w:rPr>
        <w:t>№ 214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2015 жылға келесідей әлеуметтік қолдау шаралары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аудандық мәслихатының 09.06.2015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Уксакбаев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