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c38c" w14:textId="2a0c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аумағында бейбіт жиналыстар, митингілер, шерулер, пикеттер және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2015 жылғы 2 наурыздағы № 194 шешімі. Ақтөбе облысының Әділет департаментінде 2015 жылғы 17 наурызда № 4237 болып тіркелді. Күші жойылды - Ақтөбе облысы Шалқар аудандық мәслихатының 2016 жылғы 10 маусымдағы № 24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Шалқар аудандық мәслихатының 10.06.2016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1995 жылғы 17 наурыздағы "Қазақстан Республикасында бейбіт жиналыстар, митингілер, шерулер, пикеттер және демонстрациялар ұйымдастыру мен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бейбіт жиналыстар, митингілер, шерулер, пикеттер және демонстрациялар өткізу тәртібін қосымша реттеу мақсатында Шалқар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</w:t>
      </w:r>
      <w:r>
        <w:rPr>
          <w:rFonts w:ascii="Times New Roman"/>
          <w:b/>
          <w:i w:val="false"/>
          <w:color w:val="000000"/>
          <w:sz w:val="28"/>
        </w:rPr>
        <w:t>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Шалқар ауданы аумағында бейбіт жиналыстар, митингілер, шерулер, пикеттер және демонстрациялар өткізу орындары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О.Уксакбаев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С.Тулемисов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 наурыздағы № 194 Шалқар аудандық мәслихатының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ауданы аумағында бейбіт жиналыстар, митингілер, шерулер, пикеттер және демонстрациялар өткізу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1"/>
        <w:gridCol w:w="2463"/>
        <w:gridCol w:w="6846"/>
      </w:tblGrid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ауыл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"Факел" стадионы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Қотыртас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саябағы жанынан солтүстік жақ беті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Бегімбет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Бегімбет ауылындағы орталық алаң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Жетес би және Аманғали ахун көшелерінің қиылысы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Біршоғыр стансасы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А.Тихонов көшесіндегі саябақ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Аққайтым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Интернационалистер көшесі № 19 үйдің солтүстік шығыс жақ беті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Байқадам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Қазақай көшесі № 5 үйдің жаны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Қауылжыр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 және Жағалау көшелерінің қиылысы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Шілікті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Сарыөзек және Меңдікөл көшелерінің қиылысы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 би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көшесі № 12 үйдің оңтүстік шығыс жақ беті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 стансасы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көшесі бойындағы спорт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Жылтыр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Жылтыр ауылындағы спорт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Қаратоғай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М.Айтасов көшесінің батыс жақ 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