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213e" w14:textId="cec2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"Көктау селолық округіне қарасты елді мекендерге көше атауын беру туралы" 2009 жылғы 27 шілдедегі № 6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Көктау ауылдық округі әкімінің 2015 жылғы 28 шілдедегі № 18 шешімі. Ақтөбе облысы Әділет департаментінде 2015 жылғы 19 тамызда № 4471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Көктау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Көктау селолық округі әкімінің 2009 жылғы 27 шілдедегі № 6 "Көктау селолық округіне қарасты елді мекендерге көше атауларын беру туралы" (нормативтік құқықтық актілерді мемлекеттік тіркеу тізілімінде № 3-12-99 тіркелген, 2009 жылғы 03 қыркүйекте аудандық "Хромтау" газетінде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"селосында" сөздері тиісінше "ауылдық", "ауылында" сөздерімен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және мекенжай құрылымы жөніндегі Ережені бекіту туралы" № 255 қаулысына,"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Көктау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С.Бердалин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