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3bca" w14:textId="dec3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қаласының аумағында көшпелі сауданы жүзеге асыру үшін арнайы бөлінген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2015 жылғы 10 шілдедегі № 217 қаулысы. Ақтөбе облысының Әділет департаментінде 2015 жылғы 24 шілдеде № 4440 болып тіркелді. Күші жойылды - Ақтөбе облысы Хромтау ауданының әкімдігінің 2016 жылғы 26 қаңтардағы № 18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ауданының әкімдігінің 26.01.2016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№ 544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2005 жылғы 21 сәуірдегі № 371 "Ішкі сауда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 қаласының аумағында көшпелі сауданы жүзеге асыру үшін арнайы бөлінген орындар,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С.Шілмановқа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10 шілдедегі 2015 жылғы № 217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қаласының аумағында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274"/>
        <w:gridCol w:w="9040"/>
      </w:tblGrid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көшесі ("Баян" сауда орталығының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Ағ.Жұбановтар көшесі ("Құрылыс" сауда орталығының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М.Әуезов көшесі ("Хромтау" сауда орталығының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көшесі ("Перекресток" дүкенінің алдында)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С.Жутеев көшесі ("Жарменке" базарының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