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d64c" w14:textId="9fbd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2015 жылғы 21 желтоқсандағы № 135 шешімі. Ақтөбе облысының Әділет департаментінде 2016 жылғы 12 қаңтарда № 4672 болып тіркелді. Күші жойылды - Ақтөбе облысы Ойыл ауданы Ойыл ауылдық округі әкімінің 2016 жылғы 8 тамыздағы № 117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ауданы Ойыл ауылдық округі әкімінің 08.08.2016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2015 жылғы 30 шілдедегі № ВО 3-4/231 ұсынысы негізінде,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округіндегі "Береке" шаруа қожалығы аумағында ұсақ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