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abd9" w14:textId="5fea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селолық округінің елді мекендерінің көшелеріне атау беру туралы" 2011 жылғы 10 қазандағы № 107 шешіміне өзгерістер енгізу туралы</w:t>
      </w:r>
    </w:p>
    <w:p>
      <w:pPr>
        <w:spacing w:after="0"/>
        <w:ind w:left="0"/>
        <w:jc w:val="both"/>
      </w:pPr>
      <w:r>
        <w:rPr>
          <w:rFonts w:ascii="Times New Roman"/>
          <w:b w:val="false"/>
          <w:i w:val="false"/>
          <w:color w:val="000000"/>
          <w:sz w:val="28"/>
        </w:rPr>
        <w:t>Ақтөбе облысы Ойыл ауданы Ойыл ауылдық округі әкімінің 2015 жылғы 1 қазандағы № 109 шешімі. Ақтөбе облысының Әділет департаментінде 2015 жылғы 10 қарашада № 4571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жане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Ойыл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Ойыл селолық округі әкімінің 2011 жылғы 10 қазандағы № 107 "Ойыл селолық округінің елді мекендерінің көшелеріне атау беру туралы" (нормативтік құқықтық актілерді мемлекеттік тіркеу Тізілімінде № 3-11-99 болып тіркелген, 2011 жылғы 17 қарашада аудандық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атауында және бүкіл мәтіні бойынша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шешімнің орыс тіліндегі атауы мен мәтінінде "Ойылского", "Ойыл" сөздері "Уилского", "Уил"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Сабиржанов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