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7c13" w14:textId="3457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24 желтоқсандағы № 273 шешімі. Ақтөбе облысының Әділет департаментінде 2016 жылғы 26 қаңтарда № 4721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