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63e0" w14:textId="3fd6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Ойыл ауданының бюджеті туралы" 2014 жылғы 24 желтоқсандағы № 202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9 қарашадағы № 259 шешімі. Ақтөбе облысының Әділет департаментінде 2015 жылғы 26 қарашада № 4604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24 желтоқсандағы № 202 "2015-2017 жылдарға арналған Ойыл ауданының бюджеті туралы" (нормативтік құқықтық актілерді мемлекеттік тіркеу тізілімінде № 4176 нөмірімен тіркелген, 2015 жылғы 29 қаңтарда, 5 және 12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"2 498 852,6" деген сандар "2 507 243,8" деген сандармен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"2 239 252,6" деген сандар "2 247 635,2"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"2 512 359,8" деген сандар "2 520 751"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"-31 860,2" деген сандар "-32 612,8"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xml:space="preserve">
      бюджет тапшылығын қаржыландыру </w:t>
      </w:r>
      <w:r>
        <w:br/>
      </w:r>
      <w:r>
        <w:rPr>
          <w:rFonts w:ascii="Times New Roman"/>
          <w:b w:val="false"/>
          <w:i w:val="false"/>
          <w:color w:val="000000"/>
          <w:sz w:val="28"/>
        </w:rPr>
        <w:t>
      "31 860,2" деген сандар "32 612,8"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xml:space="preserve">
      "29 730" деген сандар "26 386"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xml:space="preserve">
      "11 680" деген сандар "19 362,8" деген сандармен ауыстырылсын; </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"білім беру обьектілерін салу және реконструкциялауға – 700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 қарашадағы № 259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1 қосымша</w:t>
            </w:r>
          </w:p>
        </w:tc>
      </w:tr>
    </w:tbl>
    <w:p>
      <w:pPr>
        <w:spacing w:after="0"/>
        <w:ind w:left="0"/>
        <w:jc w:val="left"/>
      </w:pPr>
      <w:r>
        <w:rPr>
          <w:rFonts w:ascii="Times New Roman"/>
          <w:b/>
          <w:i w:val="false"/>
          <w:color w:val="000000"/>
        </w:rPr>
        <w:t xml:space="preserve"> 2015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264"/>
        <w:gridCol w:w="815"/>
        <w:gridCol w:w="5388"/>
        <w:gridCol w:w="4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 </w:t>
            </w:r>
            <w:r>
              <w:rPr>
                <w:rFonts w:ascii="Times New Roman"/>
                <w:b/>
                <w:i w:val="false"/>
                <w:color w:val="000000"/>
                <w:sz w:val="20"/>
              </w:rPr>
              <w:t>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2507243,8</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 </w:t>
            </w:r>
            <w:r>
              <w:rPr>
                <w:rFonts w:ascii="Times New Roman"/>
                <w:b/>
                <w:i w:val="false"/>
                <w:color w:val="000000"/>
                <w:sz w:val="20"/>
              </w:rPr>
              <w:t>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233556</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w:t>
            </w:r>
            <w:r>
              <w:rPr>
                <w:rFonts w:ascii="Times New Roman"/>
                <w:b/>
                <w:i w:val="false"/>
                <w:color w:val="000000"/>
                <w:sz w:val="20"/>
              </w:rPr>
              <w:t xml:space="preserve"> емес </w:t>
            </w:r>
            <w:r>
              <w:rPr>
                <w:rFonts w:ascii="Times New Roman"/>
                <w:b/>
                <w:i w:val="false"/>
                <w:color w:val="000000"/>
                <w:sz w:val="20"/>
              </w:rPr>
              <w:t>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13087,6</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12965</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2247635,2</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317740,2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1175"/>
        <w:gridCol w:w="1175"/>
        <w:gridCol w:w="5652"/>
        <w:gridCol w:w="25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2520751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212159,4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171157,4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64827,4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1779159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1456584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66386,8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168523,6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tcBorders>
              <w:top w:val="nil"/>
              <w:left w:val="single" w:color="cfcfcf" w:sz="5"/>
              <w:bottom w:val="single" w:color="cfcfcf" w:sz="5"/>
              <w:right w:val="single" w:color="cfcfcf" w:sz="5"/>
            </w:tcBorders>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 қарашадағы № 259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2015 жылға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6251"/>
        <w:gridCol w:w="3008"/>
        <w:gridCol w:w="207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10588,5</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11319,1</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92318,6</w:t>
            </w:r>
            <w:r>
              <w:br/>
            </w:r>
            <w:r>
              <w:rPr>
                <w:rFonts w:ascii="Times New Roman"/>
                <w:b/>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11817</w:t>
            </w:r>
            <w:r>
              <w:br/>
            </w:r>
            <w:r>
              <w:rPr>
                <w:rFonts w:ascii="Times New Roman"/>
                <w:b/>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964"/>
        <w:gridCol w:w="2366"/>
        <w:gridCol w:w="3900"/>
        <w:gridCol w:w="2354"/>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11641,5</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53349,5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14472,5</w:t>
            </w:r>
            <w:r>
              <w:br/>
            </w:r>
            <w:r>
              <w:rPr>
                <w:rFonts w:ascii="Times New Roman"/>
                <w:b/>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9086</w:t>
            </w:r>
            <w:r>
              <w:br/>
            </w:r>
            <w:r>
              <w:rPr>
                <w:rFonts w:ascii="Times New Roman"/>
                <w:b/>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129500,1</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