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7900c" w14:textId="c0790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"Ойыл ауданында аз қамтамасыз етілген отбасыларына (азаматтарға) тұрғын үй көмегін көрсетудің мөлшерін және тәртібін айқындау Ережесін бекіту туралы" 2013 жылғы 31 шілдедегі № 110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2015 жылғы 6 тамыздағы № 254 шешімі. Ақтөбе облысының Әділет департаментінде 2015 жылғы 20 тамызда № 4479 болып тіркелді. Күші жойылды - Ақтөбе облысы Ойыл аудандық мәслихатының 2017 жылғы 13 наурыздағы № 86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 Ойыл аудандық мәслихатының 13.03.2017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2014 жылғы 29 желтоқсандағы "Қазақстан Республикасының кейбір заңнамалық актілеріне тұрғын үй қатынастары мәселелері бойынша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Ойыл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мәслихаттың 2013 жылғы 31 шілдедегі № 110 "Ойыл ауданында аз қамтамасыз етілген отбасыларына (азаматтарға) тұрғын үй көмегін көрсетудің мөлшерін және тәртібін айқындау Ережесін бекіту туралы" (нормативтік құқықтық актілерді мемлекеттік тіркеу тізілімінде № 3642 тіркелген, 2013 жылдың 12 қыркүйегінде аудандық "Ойыл"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шешіммен бекітілген Ереженің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тармақшасындағы үшінші абзацы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"жекешелендiрiлген тұрғынжайларда тұратын немесе мемлекеттiк тұрғын үй қорындағы тұрғын үй-жайларды (пәтерлердi) жалдаушылар (қосымша жалдаушылар) болып табылатын отбасыларға (азаматтарға) кондоминиум объектісінің ортақ мүлкін күтіп-ұстауға жұмсалатын шығыстарды;".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кейін күнтізбелік он күн өткеннен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Аудандық мәслихат сессиясының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Нұрбаев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Аудандық мәслихат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