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2890" w14:textId="0712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әкімдігінің 2015 жылғы 27 наурыздағы № 79 қаулысы. Ақтөбе облысының Әділет департаментінде 2015 жылғы 09 сәуірде № 4293 болып тіркелді. Күші жойылды - Ақтөбе облысы Ойыл ауданы әкімдігінің 2016 жылғы 05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Ойыл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13 наурыздағы № 135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кезекті мерзімді әскери қызметке шақыру туралы" Қазақстан Республикасы Президентінің 2015 жылғы 20 ақпандағы № 1011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"Ақтөбе облысының денсаулық сақтау басқармасы" мемлекеттік мекемесінің шаруашылық жүргізу құқығындағы "Ойыл орталық аудандық аруханасы" мемлекеттік коммуналдық кәсіпорыны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"Ақтөбе облысының Ішкі істер департаментінің Ойыл ауданы ішкі істер бөлімі"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"Қазақстан Республикасы Қорғаныс министрлігінің "Ақтөбе облысы Ойыл ауданының қорғаныс істер жөніндегі бөлімі" республикалық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тармаққа өзгерістер енгізілді – Ақтөбе облысы Ойыл ауданы әкімдігінің 25.08.2015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 әкімдері,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А. Қазыбаевқа және "Қазақстан Республикасы Қорғаныс министрлігінің "Ақтөбе облысы Ойыл ауданының қорғаныс істер жөніндегі бөлімі" республикалық мемлекеттік мекемесі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тармаққа өзгерістер енгізілді – Ақтөбе облысы Ойыл ауданы әкімдігінің 25.08.2015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оның алғашқы ресми жарияланған күнінен кейін күнтізбелік он күн откен соң қолданысқа енгізіледі және 2015 жылғы 1 сәуірден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