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0458" w14:textId="72d0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04 желтоқсандағы № 289 шешімі. Ақтөбе облысының Әділет департаментінде 2015 жылғы 15 желтоқсанда № 4642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218 "Темір ауданының 2015-2017 жылдарға арналған бюджеті туралы" (Нормативтік құқықтық актілерді мемлекеттік тіркеу тізілімінде № 4155 тіркелген, 2015 жылғы 23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"3 481 375" сандары "3 551 393,1" сандарымен ауыстырылсын, оның ішінде:</w:t>
      </w:r>
      <w:r>
        <w:br/>
      </w:r>
      <w:r>
        <w:rPr>
          <w:rFonts w:ascii="Times New Roman"/>
          <w:b w:val="false"/>
          <w:i w:val="false"/>
          <w:color w:val="000000"/>
          <w:sz w:val="28"/>
        </w:rPr>
        <w:t xml:space="preserve">
      салықтық түсімдері бойынша "2 841 969" сандары "2 911 969" сандарымен ауыстырылсын; </w:t>
      </w:r>
      <w:r>
        <w:br/>
      </w:r>
      <w:r>
        <w:rPr>
          <w:rFonts w:ascii="Times New Roman"/>
          <w:b w:val="false"/>
          <w:i w:val="false"/>
          <w:color w:val="000000"/>
          <w:sz w:val="28"/>
        </w:rPr>
        <w:t xml:space="preserve">
      салықтық емес түсімдері бойынша "29 890" сандары "29 908,1"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"3 515 142,3" сандары "3 585 160,4"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3 551 393,1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2243856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38"/>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3 585 160,4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2293175,6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2028086,6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1965018,6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1894110,6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4073"/>
        <w:gridCol w:w="5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53 432,2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762"/>
        <w:gridCol w:w="1762"/>
        <w:gridCol w:w="2457"/>
        <w:gridCol w:w="38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