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323a4" w14:textId="d1323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 ауданында пайдаланылмайтын ауыл шаруашылығы мақсатындағы жерлерге жер салығының базалық мөлшерлемелерін және бірыңғай жер салығының мөлшерлемелерін жоғарылату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2015 жылғы 24 шілдедегі № 275 шешімі. Ақтөбе облысының Әділет департаментінде 2015 жылғы 26 тамызда № 4496 болып тіркелді. Күші жойылды - Ақтөбе облысы Темір аудандық мәслихатының 2016 жылғы 03 наурыздағы № 334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Ақтөбе облысы Темір аудандық мәслихатының 03.03.2016 </w:t>
      </w:r>
      <w:r>
        <w:rPr>
          <w:rFonts w:ascii="Times New Roman"/>
          <w:b w:val="false"/>
          <w:i w:val="false"/>
          <w:color w:val="ff0000"/>
          <w:sz w:val="28"/>
        </w:rPr>
        <w:t>№ 334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Қазақстан Республикасының 2001 жылғы 23 қаңтардағы "Қазақстан Республикасындағы жергілікті мемлекеттік басқару және өзін-өзі басқару туралы" 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2008 жылғы 10 желтоқсандағы "Салық және бюджетке төленетін басқа да міндетті төлемдер туралы" (Салық кодексі) Кодексінің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387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444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Темір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Темір ауданында пайдаланылмайтын ауыл шаруашылығы мақсатындағы жерлерге жер салығының базалық мөлшерлемелері және бірыңғай жер салығының мөлшерлемелері он есеге жоғарылатылсын.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оның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А.ҚОҚАНОВ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Н.ӨТЕПОВ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