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eec7" w14:textId="bf5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Қ. Жұбанов атындағы ауылдық округінің Қаракөл және Жаңатұрмыс ауылдары аумақтарында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Қ.Жұбанов атындағы ауылдық округінің әкімінің 2015 жылғы 25 қыркүйектегі № 6 шешімі. Ақтөбе облысы Әділет департаментінде 2015 жылғы 09 қазанда № 4539 болып тіркелді. Күші жойылды - Ақтөбе облысы Мұғалжар ауданы Қ.Жұбанов атындағы ауылдық округінің әкімінің 2016 жылғы 18 мамырдағы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 Қ.Жұбанов атындағы ауылдық округінің әкімінің 18.05.2016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 - 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инспекциясының бас мемлекеттік ветеринариялық-санитариялық инспекторының 2015 жылғы 25 қыркүйектегі № 1-26/327 ұсынысының негізінде, Қ. Жұбанов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ауданы Қ. Жұбанов атындағы ауылдық округінің Қаракөл және Жаңатұрмыс ауылдары аумақтарында ірі қара малдарының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"Мұғалжар ауданының Қ.Жұбанов атындағы ауылдық округі әкімінің аппараты" мемлекеттік мекемесінің жетекші маманы Р. Бисенбинге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