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1884" w14:textId="daf1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2016-2018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2015 жылғы 23 желтоқсандағы № 257 шешімі. Ақтөбе облысының Әділет департаментінде 2016 жылғы 22 қаңтарда № 4694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Мұғалжар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 көлемде бекітілсін:</w:t>
      </w:r>
      <w:r>
        <w:br/>
      </w:r>
      <w:r>
        <w:rPr>
          <w:rFonts w:ascii="Times New Roman"/>
          <w:b w:val="false"/>
          <w:i w:val="false"/>
          <w:color w:val="000000"/>
          <w:sz w:val="28"/>
        </w:rPr>
        <w:t>
      1) кірістер                                          11 809 296,0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8 780 583,9 мың теңге;</w:t>
      </w:r>
      <w:r>
        <w:br/>
      </w:r>
      <w:r>
        <w:rPr>
          <w:rFonts w:ascii="Times New Roman"/>
          <w:b w:val="false"/>
          <w:i w:val="false"/>
          <w:color w:val="000000"/>
          <w:sz w:val="28"/>
        </w:rPr>
        <w:t>
      салықтық емес түсімдер бойынша                        4 416,1 мың теңге;</w:t>
      </w:r>
      <w:r>
        <w:br/>
      </w:r>
      <w:r>
        <w:rPr>
          <w:rFonts w:ascii="Times New Roman"/>
          <w:b w:val="false"/>
          <w:i w:val="false"/>
          <w:color w:val="000000"/>
          <w:sz w:val="28"/>
        </w:rPr>
        <w:t xml:space="preserve">
      негізгі капиталды сатудан түсетін </w:t>
      </w:r>
      <w:r>
        <w:br/>
      </w:r>
      <w:r>
        <w:rPr>
          <w:rFonts w:ascii="Times New Roman"/>
          <w:b w:val="false"/>
          <w:i w:val="false"/>
          <w:color w:val="000000"/>
          <w:sz w:val="28"/>
        </w:rPr>
        <w:t>
      түсімдер бойынша                                    15 000 мың теңге;</w:t>
      </w:r>
      <w:r>
        <w:br/>
      </w:r>
      <w:r>
        <w:rPr>
          <w:rFonts w:ascii="Times New Roman"/>
          <w:b w:val="false"/>
          <w:i w:val="false"/>
          <w:color w:val="000000"/>
          <w:sz w:val="28"/>
        </w:rPr>
        <w:t>
      трансферттер түсімі бойынша                         3 009 296,0 мың теңге;</w:t>
      </w:r>
      <w:r>
        <w:br/>
      </w:r>
      <w:r>
        <w:rPr>
          <w:rFonts w:ascii="Times New Roman"/>
          <w:b w:val="false"/>
          <w:i w:val="false"/>
          <w:color w:val="000000"/>
          <w:sz w:val="28"/>
        </w:rPr>
        <w:t>
      2) шығындар                                          11 864 928,7 мың теңге;</w:t>
      </w:r>
      <w:r>
        <w:br/>
      </w:r>
      <w:r>
        <w:rPr>
          <w:rFonts w:ascii="Times New Roman"/>
          <w:b w:val="false"/>
          <w:i w:val="false"/>
          <w:color w:val="000000"/>
          <w:sz w:val="28"/>
        </w:rPr>
        <w:t>
      3) таза бюджеттік кредит беру                        7 763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19 089 мың теңге;</w:t>
      </w:r>
      <w:r>
        <w:br/>
      </w:r>
      <w:r>
        <w:rPr>
          <w:rFonts w:ascii="Times New Roman"/>
          <w:b w:val="false"/>
          <w:i w:val="false"/>
          <w:color w:val="000000"/>
          <w:sz w:val="28"/>
        </w:rPr>
        <w:t>
      бюджеттік кредиттерді өтеу                        11 326 мың теңге;</w:t>
      </w:r>
      <w:r>
        <w:br/>
      </w:r>
      <w:r>
        <w:rPr>
          <w:rFonts w:ascii="Times New Roman"/>
          <w:b w:val="false"/>
          <w:i w:val="false"/>
          <w:color w:val="000000"/>
          <w:sz w:val="28"/>
        </w:rPr>
        <w:t xml:space="preserve">
      4) қаржы активтерімен жасалатын </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68 500 мың теңге;</w:t>
      </w:r>
      <w:r>
        <w:br/>
      </w:r>
      <w:r>
        <w:rPr>
          <w:rFonts w:ascii="Times New Roman"/>
          <w:b w:val="false"/>
          <w:i w:val="false"/>
          <w:color w:val="000000"/>
          <w:sz w:val="28"/>
        </w:rPr>
        <w:t>
      5) бюджет тапшылығы                              - 1 170 924,7 мың теңге;</w:t>
      </w:r>
      <w:r>
        <w:br/>
      </w:r>
      <w:r>
        <w:rPr>
          <w:rFonts w:ascii="Times New Roman"/>
          <w:b w:val="false"/>
          <w:i w:val="false"/>
          <w:color w:val="000000"/>
          <w:sz w:val="28"/>
        </w:rPr>
        <w:t>
      6) бюджет тапшылығын қаржыландыру                  1 170 924,7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озгерістер енгізілді - Ақтөбе облысы Мұғалжар аудандық мәслихатының 02.03.2016 </w:t>
      </w:r>
      <w:r>
        <w:rPr>
          <w:rFonts w:ascii="Times New Roman"/>
          <w:b w:val="false"/>
          <w:i w:val="false"/>
          <w:color w:val="ff0000"/>
          <w:sz w:val="28"/>
        </w:rPr>
        <w:t>№ 291</w:t>
      </w:r>
      <w:r>
        <w:rPr>
          <w:rFonts w:ascii="Times New Roman"/>
          <w:b w:val="false"/>
          <w:i w:val="false"/>
          <w:color w:val="ff0000"/>
          <w:sz w:val="28"/>
        </w:rPr>
        <w:t xml:space="preserve"> (01.01.2016 бастап қолданысқа енгізіледі); 12.04.2016 </w:t>
      </w:r>
      <w:r>
        <w:rPr>
          <w:rFonts w:ascii="Times New Roman"/>
          <w:b w:val="false"/>
          <w:i w:val="false"/>
          <w:color w:val="ff0000"/>
          <w:sz w:val="28"/>
        </w:rPr>
        <w:t>№ 10</w:t>
      </w:r>
      <w:r>
        <w:rPr>
          <w:rFonts w:ascii="Times New Roman"/>
          <w:b w:val="false"/>
          <w:i w:val="false"/>
          <w:color w:val="ff0000"/>
          <w:sz w:val="28"/>
        </w:rPr>
        <w:t xml:space="preserve"> (01.01.2016 бастап қолданысқа енгізіледі); 08.07.2016 </w:t>
      </w:r>
      <w:r>
        <w:rPr>
          <w:rFonts w:ascii="Times New Roman"/>
          <w:b w:val="false"/>
          <w:i w:val="false"/>
          <w:color w:val="ff0000"/>
          <w:sz w:val="28"/>
        </w:rPr>
        <w:t>№ 30</w:t>
      </w:r>
      <w:r>
        <w:rPr>
          <w:rFonts w:ascii="Times New Roman"/>
          <w:b w:val="false"/>
          <w:i w:val="false"/>
          <w:color w:val="ff0000"/>
          <w:sz w:val="28"/>
        </w:rPr>
        <w:t xml:space="preserve"> (01.01.2016 бастап қолданысқа енгізіледі); 26.08.2016 </w:t>
      </w:r>
      <w:r>
        <w:rPr>
          <w:rFonts w:ascii="Times New Roman"/>
          <w:b w:val="false"/>
          <w:i w:val="false"/>
          <w:color w:val="ff0000"/>
          <w:sz w:val="28"/>
        </w:rPr>
        <w:t>№ 40</w:t>
      </w:r>
      <w:r>
        <w:rPr>
          <w:rFonts w:ascii="Times New Roman"/>
          <w:b w:val="false"/>
          <w:i w:val="false"/>
          <w:color w:val="ff0000"/>
          <w:sz w:val="28"/>
        </w:rPr>
        <w:t xml:space="preserve"> (01.01.2016 бастап қолданысқа енгізіледі); 04.11.2016 </w:t>
      </w:r>
      <w:r>
        <w:rPr>
          <w:rFonts w:ascii="Times New Roman"/>
          <w:b w:val="false"/>
          <w:i w:val="false"/>
          <w:color w:val="ff0000"/>
          <w:sz w:val="28"/>
        </w:rPr>
        <w:t>№ 50</w:t>
      </w:r>
      <w:r>
        <w:rPr>
          <w:rFonts w:ascii="Times New Roman"/>
          <w:b w:val="false"/>
          <w:i w:val="false"/>
          <w:color w:val="ff0000"/>
          <w:sz w:val="28"/>
        </w:rPr>
        <w:t xml:space="preserve"> (01.01.2016 бастап қолданысқа енгізіледі); 21.12.2016 </w:t>
      </w:r>
      <w:r>
        <w:rPr>
          <w:rFonts w:ascii="Times New Roman"/>
          <w:b w:val="false"/>
          <w:i w:val="false"/>
          <w:color w:val="ff0000"/>
          <w:sz w:val="28"/>
        </w:rPr>
        <w:t>№ 55</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жеке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акциздер:</w:t>
      </w:r>
      <w:r>
        <w:br/>
      </w:r>
      <w:r>
        <w:rPr>
          <w:rFonts w:ascii="Times New Roman"/>
          <w:b w:val="false"/>
          <w:i w:val="false"/>
          <w:color w:val="000000"/>
          <w:sz w:val="28"/>
        </w:rPr>
        <w:t>
      Қазақстан Республикасының аумағында өндірілген спирттің барлық түрлеріне;</w:t>
      </w:r>
      <w:r>
        <w:br/>
      </w:r>
      <w:r>
        <w:rPr>
          <w:rFonts w:ascii="Times New Roman"/>
          <w:b w:val="false"/>
          <w:i w:val="false"/>
          <w:color w:val="000000"/>
          <w:sz w:val="28"/>
        </w:rPr>
        <w:t>
      бензинге (авиациялық бензинді қоспағанда) және дизель отынына;</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аудандық маңызы бар жалпыға ортақ пайдаланатын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қосылатын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мекемелермен салатын айыппұлдар, өсімдер, санкциялар, өндіріп алулар;</w:t>
      </w:r>
      <w:r>
        <w:br/>
      </w:r>
      <w:r>
        <w:rPr>
          <w:rFonts w:ascii="Times New Roman"/>
          <w:b w:val="false"/>
          <w:i w:val="false"/>
          <w:color w:val="000000"/>
          <w:sz w:val="28"/>
        </w:rPr>
        <w:t>
      аудан бюджетіне түсетін салықтық емес басқа да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құрылған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4. 2016 жылға аудандық бюджеттен облыстық бюджетке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10 988 мың теңге сомасында трансферттер түсімдері ескерілсін.</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"2016-2018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мәліметке және басшылыққа алынсын:</w:t>
      </w:r>
      <w:r>
        <w:br/>
      </w:r>
      <w:r>
        <w:rPr>
          <w:rFonts w:ascii="Times New Roman"/>
          <w:b w:val="false"/>
          <w:i w:val="false"/>
          <w:color w:val="000000"/>
          <w:sz w:val="28"/>
        </w:rPr>
        <w:t>
      2016 жылдың 1 қаңтарынан бастап:</w:t>
      </w:r>
      <w:r>
        <w:br/>
      </w:r>
      <w:r>
        <w:rPr>
          <w:rFonts w:ascii="Times New Roman"/>
          <w:b w:val="false"/>
          <w:i w:val="false"/>
          <w:color w:val="000000"/>
          <w:sz w:val="28"/>
        </w:rPr>
        <w:t>
      жалақының ең төменгі мөлшері – 22 859 теңге;</w:t>
      </w:r>
      <w:r>
        <w:br/>
      </w: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2 121 теңге;</w:t>
      </w:r>
      <w:r>
        <w:br/>
      </w:r>
      <w:r>
        <w:rPr>
          <w:rFonts w:ascii="Times New Roman"/>
          <w:b w:val="false"/>
          <w:i w:val="false"/>
          <w:color w:val="000000"/>
          <w:sz w:val="28"/>
        </w:rPr>
        <w:t>
      3) базалық әлеуметтік төлемдердің мөлшерін есептеу үшін ең төмен күнкөріс деңгейінің шамасы – 22 859 теңге.</w:t>
      </w:r>
      <w:r>
        <w:br/>
      </w:r>
      <w:r>
        <w:rPr>
          <w:rFonts w:ascii="Times New Roman"/>
          <w:b w:val="false"/>
          <w:i w:val="false"/>
          <w:color w:val="000000"/>
          <w:sz w:val="28"/>
        </w:rPr>
        <w:t>
      6. 2016 жылы ауданның бюджетіне салықтардан түсетін жалпы соманы бөлу мынадай мөлшерде белгіленсін:</w:t>
      </w:r>
      <w:r>
        <w:br/>
      </w:r>
      <w:r>
        <w:rPr>
          <w:rFonts w:ascii="Times New Roman"/>
          <w:b w:val="false"/>
          <w:i w:val="false"/>
          <w:color w:val="000000"/>
          <w:sz w:val="28"/>
        </w:rPr>
        <w:t>
      1) жеке табыс салығы - 54 пайыз;</w:t>
      </w:r>
      <w:r>
        <w:br/>
      </w:r>
      <w:r>
        <w:rPr>
          <w:rFonts w:ascii="Times New Roman"/>
          <w:b w:val="false"/>
          <w:i w:val="false"/>
          <w:color w:val="000000"/>
          <w:sz w:val="28"/>
        </w:rPr>
        <w:t>
      2) әлеуметтік салық - 54 пайыз.</w:t>
      </w:r>
      <w:r>
        <w:br/>
      </w:r>
      <w:r>
        <w:rPr>
          <w:rFonts w:ascii="Times New Roman"/>
          <w:b w:val="false"/>
          <w:i w:val="false"/>
          <w:color w:val="000000"/>
          <w:sz w:val="28"/>
        </w:rPr>
        <w:t>
      </w:t>
      </w:r>
      <w:r>
        <w:rPr>
          <w:rFonts w:ascii="Times New Roman"/>
          <w:b w:val="false"/>
          <w:i w:val="false"/>
          <w:color w:val="000000"/>
          <w:sz w:val="28"/>
        </w:rPr>
        <w:t>7. 2016 жылға аудандық бюджетте облыстық бюджетке бюджеттік алулар көлемі 3 405 069 мың теңге көлемінде болып ескерілсін.</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 республикалық бюджеттен нысаналы ағымдағы трансферттер есебінен 1 387 579,2 мың теңге түскені ескерілсін:</w:t>
      </w:r>
      <w:r>
        <w:br/>
      </w:r>
      <w:r>
        <w:rPr>
          <w:rFonts w:ascii="Times New Roman"/>
          <w:b w:val="false"/>
          <w:i w:val="false"/>
          <w:color w:val="000000"/>
          <w:sz w:val="28"/>
        </w:rPr>
        <w:t>
      мамандарды әлеуметтік қолдау шараларын іске асыру үшін бюджеттік кредиттерге;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орта білім беру ұйымдарының 10-11 сыныптарында жан басына шаққандағы қаржыландыруды сынақтан өткізуге;</w:t>
      </w:r>
      <w:r>
        <w:br/>
      </w:r>
      <w:r>
        <w:rPr>
          <w:rFonts w:ascii="Times New Roman"/>
          <w:b w:val="false"/>
          <w:i w:val="false"/>
          <w:color w:val="000000"/>
          <w:sz w:val="28"/>
        </w:rPr>
        <w:t>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мұқтаж мүгедектерді міндетті гигиеналық құралдармен қамтамасыз етуге;</w:t>
      </w:r>
      <w:r>
        <w:br/>
      </w:r>
      <w:r>
        <w:rPr>
          <w:rFonts w:ascii="Times New Roman"/>
          <w:b w:val="false"/>
          <w:i w:val="false"/>
          <w:color w:val="000000"/>
          <w:sz w:val="28"/>
        </w:rPr>
        <w:t>
      "Өрлеу" жобасы бойынша келісілген қаржылай көмекті енгізуге;</w:t>
      </w:r>
      <w:r>
        <w:br/>
      </w:r>
      <w:r>
        <w:rPr>
          <w:rFonts w:ascii="Times New Roman"/>
          <w:b w:val="false"/>
          <w:i w:val="false"/>
          <w:color w:val="000000"/>
          <w:sz w:val="28"/>
        </w:rPr>
        <w:t>
      агроөнеркәсіп кешенінің жергілікті атқарушы органдарының бөлімшелерін ұстауға;</w:t>
      </w:r>
      <w:r>
        <w:br/>
      </w:r>
      <w:r>
        <w:rPr>
          <w:rFonts w:ascii="Times New Roman"/>
          <w:b w:val="false"/>
          <w:i w:val="false"/>
          <w:color w:val="000000"/>
          <w:sz w:val="28"/>
        </w:rPr>
        <w:t>
      азаматтық хал актілерін тіркеу бөлімшесіне штат санын ұстауға;</w:t>
      </w:r>
      <w:r>
        <w:br/>
      </w:r>
      <w:r>
        <w:rPr>
          <w:rFonts w:ascii="Times New Roman"/>
          <w:b w:val="false"/>
          <w:i w:val="false"/>
          <w:color w:val="000000"/>
          <w:sz w:val="28"/>
        </w:rPr>
        <w:t>
      мемлекеттік әкімшілік қызметшілер еңбекақысының деңгейін арттыруға;</w:t>
      </w:r>
      <w:r>
        <w:br/>
      </w:r>
      <w:r>
        <w:rPr>
          <w:rFonts w:ascii="Times New Roman"/>
          <w:b w:val="false"/>
          <w:i w:val="false"/>
          <w:color w:val="000000"/>
          <w:sz w:val="28"/>
        </w:rPr>
        <w:t>
      патронат тәрбиешілерге берілген баланы (балаларды) асырап бағуға;</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 - медициналық - педогогикалық консультациялық қөмек көрсетуге;</w:t>
      </w:r>
      <w:r>
        <w:br/>
      </w:r>
      <w:r>
        <w:rPr>
          <w:rFonts w:ascii="Times New Roman"/>
          <w:b w:val="false"/>
          <w:i w:val="false"/>
          <w:color w:val="000000"/>
          <w:sz w:val="28"/>
        </w:rPr>
        <w:t>
      бруцеллезбен ауыратын, санитарлық союға бағытталатын ауылшаруашылық жануарларының құнын өтеуге (50% дейін);</w:t>
      </w:r>
      <w:r>
        <w:br/>
      </w:r>
      <w:r>
        <w:rPr>
          <w:rFonts w:ascii="Times New Roman"/>
          <w:b w:val="false"/>
          <w:i w:val="false"/>
          <w:color w:val="000000"/>
          <w:sz w:val="28"/>
        </w:rPr>
        <w:t>
      көп пәтерлі тұрғын үйлерге энергетикалық аудит жүргізуге;</w:t>
      </w:r>
      <w:r>
        <w:br/>
      </w:r>
      <w:r>
        <w:rPr>
          <w:rFonts w:ascii="Times New Roman"/>
          <w:b w:val="false"/>
          <w:i w:val="false"/>
          <w:color w:val="000000"/>
          <w:sz w:val="28"/>
        </w:rPr>
        <w:t>
      аудандық маңызы бар автокөлік жолдары мен елді мекендер көшелеріндегі автокөлік жолдарын күрделі және орташа жөндеуге;</w:t>
      </w:r>
      <w:r>
        <w:br/>
      </w:r>
      <w:r>
        <w:rPr>
          <w:rFonts w:ascii="Times New Roman"/>
          <w:b w:val="false"/>
          <w:i w:val="false"/>
          <w:color w:val="000000"/>
          <w:sz w:val="28"/>
        </w:rPr>
        <w:t>
      </w:t>
      </w:r>
      <w:r>
        <w:rPr>
          <w:rFonts w:ascii="Times New Roman"/>
          <w:b w:val="false"/>
          <w:i w:val="false"/>
          <w:color w:val="000000"/>
          <w:sz w:val="28"/>
        </w:rPr>
        <w:t>жұмыспен қамтудың жол картасы - 2020</w:t>
      </w:r>
      <w:r>
        <w:rPr>
          <w:rFonts w:ascii="Times New Roman"/>
          <w:b w:val="false"/>
          <w:i w:val="false"/>
          <w:color w:val="000000"/>
          <w:sz w:val="28"/>
        </w:rPr>
        <w:t xml:space="preserve"> аясында инфрақұрылым мен тұрғын үй-коммуналдық шаруашылықты дамытуға;</w:t>
      </w:r>
      <w:r>
        <w:br/>
      </w:r>
      <w:r>
        <w:rPr>
          <w:rFonts w:ascii="Times New Roman"/>
          <w:b w:val="false"/>
          <w:i w:val="false"/>
          <w:color w:val="000000"/>
          <w:sz w:val="28"/>
        </w:rPr>
        <w:t>
      экономикалық тұрақтылықты қамтамасыз етуге – 19 020,0 мың теңге;</w:t>
      </w:r>
      <w:r>
        <w:br/>
      </w:r>
      <w:r>
        <w:rPr>
          <w:rFonts w:ascii="Times New Roman"/>
          <w:b w:val="false"/>
          <w:i w:val="false"/>
          <w:color w:val="000000"/>
          <w:sz w:val="28"/>
        </w:rPr>
        <w:t>
      Қазақстан Республикасының Ұлттық қорынан бөлінетін нысаналы трансферт есебінен:</w:t>
      </w:r>
      <w:r>
        <w:br/>
      </w:r>
      <w:r>
        <w:rPr>
          <w:rFonts w:ascii="Times New Roman"/>
          <w:b w:val="false"/>
          <w:i w:val="false"/>
          <w:color w:val="000000"/>
          <w:sz w:val="28"/>
        </w:rPr>
        <w:t>
      Қаңдыағаш қаласында 1-ші көтермелі сорғы стансалар құрылысына – 160 262,0 мың теңге;</w:t>
      </w:r>
      <w:r>
        <w:br/>
      </w:r>
      <w:r>
        <w:rPr>
          <w:rFonts w:ascii="Times New Roman"/>
          <w:b w:val="false"/>
          <w:i w:val="false"/>
          <w:color w:val="000000"/>
          <w:sz w:val="28"/>
        </w:rPr>
        <w:t>
      Бірлік ауылындағы сумен жабдықтау жүйелері мен нысандарын қайта жаңғыртуға – 210 528,0 мың теңге;</w:t>
      </w:r>
      <w:r>
        <w:br/>
      </w:r>
      <w:r>
        <w:rPr>
          <w:rFonts w:ascii="Times New Roman"/>
          <w:b w:val="false"/>
          <w:i w:val="false"/>
          <w:color w:val="000000"/>
          <w:sz w:val="28"/>
        </w:rPr>
        <w:t>
      Қайыңды ауылындағы сумен жабдықтау жүйелері мен нысандарын қайта жаңғыртуға – 308 336,0 мың теңге;</w:t>
      </w:r>
      <w:r>
        <w:br/>
      </w:r>
      <w:r>
        <w:rPr>
          <w:rFonts w:ascii="Times New Roman"/>
          <w:b w:val="false"/>
          <w:i w:val="false"/>
          <w:color w:val="000000"/>
          <w:sz w:val="28"/>
        </w:rPr>
        <w:t>
      Ембі қаласындағы су құбыры кешенін қайта жаңартуға – 346 240,0 мың теңге;</w:t>
      </w:r>
      <w:r>
        <w:br/>
      </w:r>
      <w:r>
        <w:rPr>
          <w:rFonts w:ascii="Times New Roman"/>
          <w:b w:val="false"/>
          <w:i w:val="false"/>
          <w:color w:val="000000"/>
          <w:sz w:val="28"/>
        </w:rPr>
        <w:t>
      ведомстволық бағыныстағы дене шынықтыру және спорт ұйымдарының күрделі шығыстарына - 3 425,0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бағдарламасының шеңберінде ауылдарда, кенттерде, ауылдық округтерде, аудандық маңызы бар қалаларда инфрақұрылымды (әлеуметтік-мәдени нысандар, инженерлік және көлік инфрақұрылымы), тұрғын-үй коммуналдық шаруашылықты ағымдағы және орташа жөндеуге, абаттандыруға облыстық бюджеттен – 16 746,3 мың теңге.</w:t>
      </w:r>
      <w:r>
        <w:br/>
      </w:r>
      <w:r>
        <w:rPr>
          <w:rFonts w:ascii="Times New Roman"/>
          <w:b w:val="false"/>
          <w:i w:val="false"/>
          <w:color w:val="000000"/>
          <w:sz w:val="28"/>
        </w:rPr>
        <w:t>
      Аталған трансферттердің сомасын бөлу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озгерістер енгізілді - Ақтөбе облысы Мұғалжар аудандық мәслихатының 02.03.2016 </w:t>
      </w:r>
      <w:r>
        <w:rPr>
          <w:rFonts w:ascii="Times New Roman"/>
          <w:b w:val="false"/>
          <w:i w:val="false"/>
          <w:color w:val="ff0000"/>
          <w:sz w:val="28"/>
        </w:rPr>
        <w:t>№ 291</w:t>
      </w:r>
      <w:r>
        <w:rPr>
          <w:rFonts w:ascii="Times New Roman"/>
          <w:b w:val="false"/>
          <w:i w:val="false"/>
          <w:color w:val="ff0000"/>
          <w:sz w:val="28"/>
        </w:rPr>
        <w:t xml:space="preserve"> (01.01.2016 бастап қолданысқа енгізіледі); 12.04.2016 </w:t>
      </w:r>
      <w:r>
        <w:rPr>
          <w:rFonts w:ascii="Times New Roman"/>
          <w:b w:val="false"/>
          <w:i w:val="false"/>
          <w:color w:val="ff0000"/>
          <w:sz w:val="28"/>
        </w:rPr>
        <w:t>№ 10</w:t>
      </w:r>
      <w:r>
        <w:rPr>
          <w:rFonts w:ascii="Times New Roman"/>
          <w:b w:val="false"/>
          <w:i w:val="false"/>
          <w:color w:val="ff0000"/>
          <w:sz w:val="28"/>
        </w:rPr>
        <w:t xml:space="preserve"> (01.01.2016 бастап қолданысқа енгізіледі); 08.07.2016 </w:t>
      </w:r>
      <w:r>
        <w:rPr>
          <w:rFonts w:ascii="Times New Roman"/>
          <w:b w:val="false"/>
          <w:i w:val="false"/>
          <w:color w:val="ff0000"/>
          <w:sz w:val="28"/>
        </w:rPr>
        <w:t>№ 30</w:t>
      </w:r>
      <w:r>
        <w:rPr>
          <w:rFonts w:ascii="Times New Roman"/>
          <w:b w:val="false"/>
          <w:i w:val="false"/>
          <w:color w:val="ff0000"/>
          <w:sz w:val="28"/>
        </w:rPr>
        <w:t xml:space="preserve"> (01.01.2016 бастап қолданысқа енгізіледі); 26.08.2016 </w:t>
      </w:r>
      <w:r>
        <w:rPr>
          <w:rFonts w:ascii="Times New Roman"/>
          <w:b w:val="false"/>
          <w:i w:val="false"/>
          <w:color w:val="ff0000"/>
          <w:sz w:val="28"/>
        </w:rPr>
        <w:t>№ 40</w:t>
      </w:r>
      <w:r>
        <w:rPr>
          <w:rFonts w:ascii="Times New Roman"/>
          <w:b w:val="false"/>
          <w:i w:val="false"/>
          <w:color w:val="ff0000"/>
          <w:sz w:val="28"/>
        </w:rPr>
        <w:t xml:space="preserve"> (01.01.2016 бастап қолданысқа енгізіледі); 04.11.2016 </w:t>
      </w:r>
      <w:r>
        <w:rPr>
          <w:rFonts w:ascii="Times New Roman"/>
          <w:b w:val="false"/>
          <w:i w:val="false"/>
          <w:color w:val="ff0000"/>
          <w:sz w:val="28"/>
        </w:rPr>
        <w:t>№ 50</w:t>
      </w:r>
      <w:r>
        <w:rPr>
          <w:rFonts w:ascii="Times New Roman"/>
          <w:b w:val="false"/>
          <w:i w:val="false"/>
          <w:color w:val="ff0000"/>
          <w:sz w:val="28"/>
        </w:rPr>
        <w:t xml:space="preserve"> (01.01.2016 бастап қолданысқа енгізіледі); 21.12.2016 </w:t>
      </w:r>
      <w:r>
        <w:rPr>
          <w:rFonts w:ascii="Times New Roman"/>
          <w:b w:val="false"/>
          <w:i w:val="false"/>
          <w:color w:val="ff0000"/>
          <w:sz w:val="28"/>
        </w:rPr>
        <w:t>№ 55</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9. 2016 жылға арналған аудандық бюджетте нысаналы трансферттер және даму трансферттер жалпы сомасы 1 415 486,8 мың теңгеде көзделсін, оның ішінде:</w:t>
      </w:r>
      <w:r>
        <w:br/>
      </w:r>
      <w:r>
        <w:rPr>
          <w:rFonts w:ascii="Times New Roman"/>
          <w:b w:val="false"/>
          <w:i w:val="false"/>
          <w:color w:val="000000"/>
          <w:sz w:val="28"/>
        </w:rPr>
        <w:t>
      көлік инфрақұрылымын дамытуға берілетін нысаналы даму трансферттері;</w:t>
      </w:r>
      <w:r>
        <w:br/>
      </w:r>
      <w:r>
        <w:rPr>
          <w:rFonts w:ascii="Times New Roman"/>
          <w:b w:val="false"/>
          <w:i w:val="false"/>
          <w:color w:val="000000"/>
          <w:sz w:val="28"/>
        </w:rPr>
        <w:t>
      Жағабұлақ ауылының сумен жабдықтау желісін қайта жаңғырту жобасы бойынша жобалау-сметалық құжаттамасын әзірлеуге – 9 042,8 мың теңге;</w:t>
      </w:r>
      <w:r>
        <w:br/>
      </w:r>
      <w:r>
        <w:rPr>
          <w:rFonts w:ascii="Times New Roman"/>
          <w:b w:val="false"/>
          <w:i w:val="false"/>
          <w:color w:val="000000"/>
          <w:sz w:val="28"/>
        </w:rPr>
        <w:t>
      Қаңдыағаш қаласындағы 600 орындық мектеп құрылысына – 80 977,0 мың теңге;</w:t>
      </w:r>
      <w:r>
        <w:br/>
      </w:r>
      <w:r>
        <w:rPr>
          <w:rFonts w:ascii="Times New Roman"/>
          <w:b w:val="false"/>
          <w:i w:val="false"/>
          <w:color w:val="000000"/>
          <w:sz w:val="28"/>
        </w:rPr>
        <w:t>
      Қаңдыағаш қаласы "Нұрлы Көш" шағын ауданында жаңа жеке тұрғын үйлерге жаңа электрмен қамту желісінің құрылысына – 10 000,0 мың теңге;</w:t>
      </w:r>
      <w:r>
        <w:br/>
      </w:r>
      <w:r>
        <w:rPr>
          <w:rFonts w:ascii="Times New Roman"/>
          <w:b w:val="false"/>
          <w:i w:val="false"/>
          <w:color w:val="000000"/>
          <w:sz w:val="28"/>
        </w:rPr>
        <w:t>
      Қаңдыағаш қаласы "Нұрлы Көш" шағын ауданында жаңа жеке тұрғын үйлерге жаңа сумен жабдықтау желісінің құрылысына – 14 000,0 мың теңге.</w:t>
      </w:r>
      <w:r>
        <w:br/>
      </w:r>
      <w:r>
        <w:rPr>
          <w:rFonts w:ascii="Times New Roman"/>
          <w:b w:val="false"/>
          <w:i w:val="false"/>
          <w:color w:val="000000"/>
          <w:sz w:val="28"/>
        </w:rPr>
        <w:t>
      Қазақстан Республикасының Ұлттық қорынан бөлінетін нысаналы трансферт есебінен:</w:t>
      </w:r>
      <w:r>
        <w:br/>
      </w:r>
      <w:r>
        <w:rPr>
          <w:rFonts w:ascii="Times New Roman"/>
          <w:b w:val="false"/>
          <w:i w:val="false"/>
          <w:color w:val="000000"/>
          <w:sz w:val="28"/>
        </w:rPr>
        <w:t>
      Қаңдыағаш қаласындағы 600 орындық мектеп құрылысына – 809 772,0 мың теңге;</w:t>
      </w:r>
      <w:r>
        <w:br/>
      </w:r>
      <w:r>
        <w:rPr>
          <w:rFonts w:ascii="Times New Roman"/>
          <w:b w:val="false"/>
          <w:i w:val="false"/>
          <w:color w:val="000000"/>
          <w:sz w:val="28"/>
        </w:rPr>
        <w:t>
      Қаңдыағаш қаласы "Нұрлы Көш" шағын ауданында жаңа жеке тұрғын үйлерге жаңа электрмен қамту желісінің құрылысына – 110 000,0 мың теңге;</w:t>
      </w:r>
      <w:r>
        <w:br/>
      </w:r>
      <w:r>
        <w:rPr>
          <w:rFonts w:ascii="Times New Roman"/>
          <w:b w:val="false"/>
          <w:i w:val="false"/>
          <w:color w:val="000000"/>
          <w:sz w:val="28"/>
        </w:rPr>
        <w:t>
      Қаңдыағаш қаласы "Нұрлы Көш" шағын ауданында жаңа жеке тұрғын үйлерге жаңа сумен жабдықтау желісінің құрылысына – 150 000,0 мың теңге;</w:t>
      </w:r>
      <w:r>
        <w:br/>
      </w:r>
      <w:r>
        <w:rPr>
          <w:rFonts w:ascii="Times New Roman"/>
          <w:b w:val="false"/>
          <w:i w:val="false"/>
          <w:color w:val="000000"/>
          <w:sz w:val="28"/>
        </w:rPr>
        <w:t>
      Қандыағаш қаласындағы 600 орындық мектеп құрылысына (инженерлік желілеріне) - 30 000,0 мың теңге;</w:t>
      </w:r>
      <w:r>
        <w:br/>
      </w:r>
      <w:r>
        <w:rPr>
          <w:rFonts w:ascii="Times New Roman"/>
          <w:b w:val="false"/>
          <w:i w:val="false"/>
          <w:color w:val="000000"/>
          <w:sz w:val="28"/>
        </w:rPr>
        <w:t>
      Мұғалжар ауданы Темір мост бекетінің кентішілік газ құбырларының құрылысы" жобасын мемлекеттік сараптамадан өткізумен қатар жобалау-сметалық құжаттамаларын әзірлеуге – 1 000,0 мың теңге.</w:t>
      </w:r>
      <w:r>
        <w:br/>
      </w:r>
      <w:r>
        <w:rPr>
          <w:rFonts w:ascii="Times New Roman"/>
          <w:b w:val="false"/>
          <w:i w:val="false"/>
          <w:color w:val="000000"/>
          <w:sz w:val="28"/>
        </w:rPr>
        <w:t>
      Аталған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озгерістер енгізілді - Ақтөбе облысы Мұғалжар аудандық мәслихатының 02.03.2016 </w:t>
      </w:r>
      <w:r>
        <w:rPr>
          <w:rFonts w:ascii="Times New Roman"/>
          <w:b w:val="false"/>
          <w:i w:val="false"/>
          <w:color w:val="ff0000"/>
          <w:sz w:val="28"/>
        </w:rPr>
        <w:t>№ 291</w:t>
      </w:r>
      <w:r>
        <w:rPr>
          <w:rFonts w:ascii="Times New Roman"/>
          <w:b w:val="false"/>
          <w:i w:val="false"/>
          <w:color w:val="ff0000"/>
          <w:sz w:val="28"/>
        </w:rPr>
        <w:t xml:space="preserve"> (01.01.2016 бастап қолданысқа енгізіледі); 12.04.2016 </w:t>
      </w:r>
      <w:r>
        <w:rPr>
          <w:rFonts w:ascii="Times New Roman"/>
          <w:b w:val="false"/>
          <w:i w:val="false"/>
          <w:color w:val="ff0000"/>
          <w:sz w:val="28"/>
        </w:rPr>
        <w:t>№ 10</w:t>
      </w:r>
      <w:r>
        <w:rPr>
          <w:rFonts w:ascii="Times New Roman"/>
          <w:b w:val="false"/>
          <w:i w:val="false"/>
          <w:color w:val="ff0000"/>
          <w:sz w:val="28"/>
        </w:rPr>
        <w:t xml:space="preserve"> (01.01.2016 бастап қолданысқа енгізіледі); 08.07.2016 </w:t>
      </w:r>
      <w:r>
        <w:rPr>
          <w:rFonts w:ascii="Times New Roman"/>
          <w:b w:val="false"/>
          <w:i w:val="false"/>
          <w:color w:val="ff0000"/>
          <w:sz w:val="28"/>
        </w:rPr>
        <w:t>№ 30</w:t>
      </w:r>
      <w:r>
        <w:rPr>
          <w:rFonts w:ascii="Times New Roman"/>
          <w:b w:val="false"/>
          <w:i w:val="false"/>
          <w:color w:val="ff0000"/>
          <w:sz w:val="28"/>
        </w:rPr>
        <w:t xml:space="preserve"> (01.01.2016 бастап қолданысқа енгізіледі); 26.08.2016 </w:t>
      </w:r>
      <w:r>
        <w:rPr>
          <w:rFonts w:ascii="Times New Roman"/>
          <w:b w:val="false"/>
          <w:i w:val="false"/>
          <w:color w:val="ff0000"/>
          <w:sz w:val="28"/>
        </w:rPr>
        <w:t>№ 40</w:t>
      </w:r>
      <w:r>
        <w:rPr>
          <w:rFonts w:ascii="Times New Roman"/>
          <w:b w:val="false"/>
          <w:i w:val="false"/>
          <w:color w:val="ff0000"/>
          <w:sz w:val="28"/>
        </w:rPr>
        <w:t xml:space="preserve"> (01.01.2016 бастап қолданысқа енгізіледі); 04.11.2016 </w:t>
      </w:r>
      <w:r>
        <w:rPr>
          <w:rFonts w:ascii="Times New Roman"/>
          <w:b w:val="false"/>
          <w:i w:val="false"/>
          <w:color w:val="ff0000"/>
          <w:sz w:val="28"/>
        </w:rPr>
        <w:t>№ 50</w:t>
      </w:r>
      <w:r>
        <w:rPr>
          <w:rFonts w:ascii="Times New Roman"/>
          <w:b w:val="false"/>
          <w:i w:val="false"/>
          <w:color w:val="ff0000"/>
          <w:sz w:val="28"/>
        </w:rPr>
        <w:t xml:space="preserve"> (01.01.2016 бастап қолданысқа енгізіледі); 21.12.2016 </w:t>
      </w:r>
      <w:r>
        <w:rPr>
          <w:rFonts w:ascii="Times New Roman"/>
          <w:b w:val="false"/>
          <w:i w:val="false"/>
          <w:color w:val="ff0000"/>
          <w:sz w:val="28"/>
        </w:rPr>
        <w:t>№ 55</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10. 2016 жылға ауданның жергілікті атқарушы органының резерві 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озгерістер енгізілді - Ақтөбе облысы Мұғалжар аудандық мәслихатының 02.03.2016 </w:t>
      </w:r>
      <w:r>
        <w:rPr>
          <w:rFonts w:ascii="Times New Roman"/>
          <w:b w:val="false"/>
          <w:i w:val="false"/>
          <w:color w:val="ff0000"/>
          <w:sz w:val="28"/>
        </w:rPr>
        <w:t>№ 291</w:t>
      </w:r>
      <w:r>
        <w:rPr>
          <w:rFonts w:ascii="Times New Roman"/>
          <w:b w:val="false"/>
          <w:i w:val="false"/>
          <w:color w:val="ff0000"/>
          <w:sz w:val="28"/>
        </w:rPr>
        <w:t xml:space="preserve"> (01.01.2016 бастап қолданысқа енгізіледі); 12.04.2016 </w:t>
      </w:r>
      <w:r>
        <w:rPr>
          <w:rFonts w:ascii="Times New Roman"/>
          <w:b w:val="false"/>
          <w:i w:val="false"/>
          <w:color w:val="ff0000"/>
          <w:sz w:val="28"/>
        </w:rPr>
        <w:t>№ 10</w:t>
      </w:r>
      <w:r>
        <w:rPr>
          <w:rFonts w:ascii="Times New Roman"/>
          <w:b w:val="false"/>
          <w:i w:val="false"/>
          <w:color w:val="ff0000"/>
          <w:sz w:val="28"/>
        </w:rPr>
        <w:t xml:space="preserve"> (01.01.2016 бастап қолданысқа енгізіледі); 08.07.2016 </w:t>
      </w:r>
      <w:r>
        <w:rPr>
          <w:rFonts w:ascii="Times New Roman"/>
          <w:b w:val="false"/>
          <w:i w:val="false"/>
          <w:color w:val="ff0000"/>
          <w:sz w:val="28"/>
        </w:rPr>
        <w:t>№ 30</w:t>
      </w:r>
      <w:r>
        <w:rPr>
          <w:rFonts w:ascii="Times New Roman"/>
          <w:b w:val="false"/>
          <w:i w:val="false"/>
          <w:color w:val="ff0000"/>
          <w:sz w:val="28"/>
        </w:rPr>
        <w:t xml:space="preserve"> (01.01.2016 бастап қолданысқа енгізіледі); 26.08.2016 </w:t>
      </w:r>
      <w:r>
        <w:rPr>
          <w:rFonts w:ascii="Times New Roman"/>
          <w:b w:val="false"/>
          <w:i w:val="false"/>
          <w:color w:val="ff0000"/>
          <w:sz w:val="28"/>
        </w:rPr>
        <w:t>№ 40</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11. 2016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12. Қаладағы аудан, аудандық маңызы бар қала, кент, ауыл, ауылдық округ әкімдері аппараттарының 2016 жылға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Д.Мұрзатаев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С.Салықбаев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2016 жылғы 23 желтоқсандағы № 257 шешіміне 1 қосымша</w:t>
            </w:r>
          </w:p>
        </w:tc>
      </w:tr>
    </w:tbl>
    <w:p>
      <w:pPr>
        <w:spacing w:after="0"/>
        <w:ind w:left="0"/>
        <w:jc w:val="left"/>
      </w:pPr>
      <w:r>
        <w:rPr>
          <w:rFonts w:ascii="Times New Roman"/>
          <w:b/>
          <w:i w:val="false"/>
          <w:color w:val="000000"/>
        </w:rPr>
        <w:t xml:space="preserve"> 2016 жылға арналған Мұғалжар ауданының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Мұғалжар аудандық мәслихатының 21.12.2016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69"/>
        <w:gridCol w:w="3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11 809 296,0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8 780 583,9</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873 400,0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873 400,0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6 928 618,9</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6 782 453,9</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17 965,0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125 700,0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281 755,0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178 700,0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4 416,1</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3 009 296,0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3 009 296,0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3 009 296,0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11 864 928,7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510 241,0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403 136,0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93 750,8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89 278,8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291 901,2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280 859,2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23 653,8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23 653,8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20 044,0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1 174,1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19 832,4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19 832,4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17 762,4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63 618,8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63 618,8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13 743,8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5 789 501,7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808 551,6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808 551,6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612 454,6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4 669 110,8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3 598 378,8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3 505 776,8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147 190,0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147 190,0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923 542,0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923 542,0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311 839,3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311 839,3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39 512,9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21 874,6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145 376,7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401 223,5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356 952,0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354 141,0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150 913,0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41 411,1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41 411,1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36 141,1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673 664,0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402 836,2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13 555,3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13 555,3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11 519,9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11 519,9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330 973,0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313 456,0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17 112,0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218 353,8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208 721,8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120 659,0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68 528,0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9 042,8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48 164,0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 туризм және ақпараттық кеңістік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370 682,5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204 172,0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203 972,0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203 972,0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24 485,5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5 553,5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144 936,0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22 162,0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298 219,0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298 219,0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293 116,0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176 424,0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18 928,0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97 764,0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3 405 069,0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152 059,0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1 031 840,0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1 043 166,0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-1 087 472,7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1 087 472,7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1 043 166,0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1 043 166,0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1 043 166,0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2017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78"/>
        <w:gridCol w:w="2"/>
        <w:gridCol w:w="510"/>
        <w:gridCol w:w="6764"/>
        <w:gridCol w:w="3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8 567 277,0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8 411 560,0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936 789,0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936 789,0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782 174,0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782 174,0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6 399 192,0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6 246 752,0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21 890,0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286 505,0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33 905,0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132 277,0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132 277,0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132 277,0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51"/>
        <w:gridCol w:w="1051"/>
        <w:gridCol w:w="5654"/>
        <w:gridCol w:w="3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8 567 277,0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344 545,0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298 464,0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71 230,0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71 230,0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213 233,0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213 233,0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3 678 659,0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423 244,0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423 244,0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423 244,0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2 775 347,0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2 681 490,0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2 616 585,0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64 905,0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93 857,0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93 857,0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480 068,0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480 068,0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30 473,0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420 433,0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292 236,0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259 805,0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257 005,0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98 681,0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11 345,0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8 286,0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32 431,0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32 431,0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29 831,0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353 846,0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153 277,0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146 277,0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142 277,0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196 069,0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196 069,0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43 404,0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 абаттандыру және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 туризм және ақпараттық кеңістік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245 043,0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148 488,0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148 488,0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148 488,0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59 804,0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47 804,0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47 804,0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29 776,0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12 395,0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7 284,0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189 303,0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17 749,0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196 934,0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189 644,0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171 414,0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171 414,0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3 240 166,0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3 240 166,0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3 240 166,0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3 066 475,0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162 703,0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2018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78"/>
        <w:gridCol w:w="2"/>
        <w:gridCol w:w="510"/>
        <w:gridCol w:w="6764"/>
        <w:gridCol w:w="3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9 162 488,0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8 725 400,0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963 055,0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963 055,0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727 921,0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727 921,0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6 739 479,0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6 585 929,0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129 200,0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287 825,0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179 200,0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34 425,0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412 488,0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412 488,0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412 488,0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51"/>
        <w:gridCol w:w="1051"/>
        <w:gridCol w:w="5654"/>
        <w:gridCol w:w="3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9 162 488,0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355 432,0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305 894,0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73 751,0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73 751,0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218 007,0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218 007,0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4 026 133,0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428 558,0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428 558,0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428 558,0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2 804 712,0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2 710 331,0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2 645 032,0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94 381,0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94 381,0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792 863,0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792 863,0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31 773,0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722 045,0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294 035,0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261 043,0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257 243,0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98 849,0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11 345,0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8 286,0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23 813,0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579 425,0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473 488,0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423 488,0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149 654,0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273 834,0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98 937,0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98 937,0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 туризм және ақпараттық кеңістік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254 910,0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62 584,0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50 084,0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48 084,0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32 424,0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12 395,0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7 344,0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195 683,0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27 881,0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21 862,0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18 062,0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12 656,0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12 656,0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155 146,0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155 146,0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155 146,0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198 889,0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191 358,0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173 128,0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173 128,0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3 240 567,0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3 240 567,0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3 240 567,0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3 066 475,0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174 092,0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2016 жылға арналған Мұғалжар ауданының бюджетін атқару процесінде секвестрлеуге жатпайтын аудандық бюджеттік бағдарламаларының Т І З Б Е С 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2015 жылғы 23 желтоқсандағы № 257 шешіміне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2016 жылға бюджеттік бағдарламалары</w:t>
      </w:r>
    </w:p>
    <w:p>
      <w:pPr>
        <w:spacing w:after="0"/>
        <w:ind w:left="0"/>
        <w:jc w:val="left"/>
      </w:pPr>
      <w:r>
        <w:rPr>
          <w:rFonts w:ascii="Times New Roman"/>
          <w:b w:val="false"/>
          <w:i w:val="false"/>
          <w:color w:val="ff0000"/>
          <w:sz w:val="28"/>
        </w:rPr>
        <w:t xml:space="preserve">      Ескерту. 5 қосымша жаңа редакцияда - Ақтөбе облысы Мұғалжар аудандық мәслихатының 21.12.2016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436"/>
        <w:gridCol w:w="2735"/>
        <w:gridCol w:w="1460"/>
        <w:gridCol w:w="1343"/>
        <w:gridCol w:w="1369"/>
        <w:gridCol w:w="254"/>
        <w:gridCol w:w="254"/>
        <w:gridCol w:w="1343"/>
        <w:gridCol w:w="163"/>
        <w:gridCol w:w="1344"/>
        <w:gridCol w:w="1164"/>
      </w:tblGrid>
      <w:tr>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35 721,4</w:t>
            </w: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12 275,0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37 015,0</w:t>
            </w: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19 894,0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1 155,0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15 032,0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2 541,0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14 532,0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1 777,0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16 922,8</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3 693,0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15 302,0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15 989,0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2 079,0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13 991,0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1 923,0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14 057,0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1 597,0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2 836,0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15 140,0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13 177,0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2 422,0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13 861,0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1 948,0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14 361,0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25 864,0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280 859,2</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2 811,0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43 611,0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7"/>
        <w:gridCol w:w="2409"/>
        <w:gridCol w:w="1314"/>
        <w:gridCol w:w="2253"/>
        <w:gridCol w:w="1492"/>
        <w:gridCol w:w="248"/>
        <w:gridCol w:w="248"/>
        <w:gridCol w:w="1138"/>
        <w:gridCol w:w="870"/>
        <w:gridCol w:w="159"/>
        <w:gridCol w:w="1317"/>
      </w:tblGrid>
      <w:tr>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45 155,0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22 039,0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18 930,0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17 216,0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21 264,8</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17 606,0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18 563,0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16 934,0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1 906,0</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21 056,0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16 331,0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1 430,0</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17 969,0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16 449,0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17 565,0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27 139,0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11 042,0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352 159,2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