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691d" w14:textId="43f6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жылдың сәуiр-маусымында және қазан-желтоқсанында азаматтарды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ауданының әкімдігінің 2015 жылғы 06 сәуірдегі № 123 қаулысы. Ақтөбе облысы Әділет департаментінде 2015 жылғы 09 сәуірдегі № 4295 болып тіркелді. Күші жойылды - Ақтөбе облысы Мұғалжар аудандық әкімдігінің 2016 жылғы 30 маусымдағы № 236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Мұғалжар аудандық әкімдігінің 30.06.2016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2015 жылғы 20 ақпандағы № 1011 "Әскери қызметтің белгіленген мерзiмiн өткерген мерзiмдi әскери қызметтегi әскери қызметшiлердi запасқа шығару және Қазақстан Республикасының азаматтарын 2015 жылдың сәуiр-маусымында және қазан-желтоқсанында мерзiмдi әскери қызметке кезектi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2015 жылғы 13 наурыздағы № 135 "Әскери қызметтің белгіленген мерзімін өткерген мерзiмдi әскери қызметтегi әскери қызметшiлердi запасқа шығару және Қазақстан Республикасының азаматтарын 2015 жылдың сәуiр-маусымында және қазан-желтоқсанында кезектi мерзiмдi әскери қызметке шақыру туралы" Қазақстан Республикасы Президентiнiң 2015 жылғы 20 ақпандағы № 1011 Жарлығын iске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жылдың сәуір-маусымында және қазан-желтоқсанында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Шақыруды жүргізу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"Мұғалжар аудандық орталық ауруханасы" мемлекеттік коммуналдық қазыналық кәсіпорны (келісім бойынша) шақыру бойынша іс-шараларды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"Мұғалжар аудандық ішкі істер бөлімі" мемлекеттік мекемесіне (келісім бойынша) әскери міндеттерін орындаудан жалтарған азаматтарды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"Мұғалжар ауданының қорғаныс істері жөніндегі бөлімі" мемлекеттік мекемесі (келісім бойынша) мемлекеттік мекемелермен бірлесіп, Қазақстан Республикасының заңнамасымен көзделген құзіреті шегінде шақыруға байланысты іс-шараларды ұйымдастыруды және жүргізуді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Қалалар және ауылдық округтер әкiмдерi, кәсіпорындар, мекемелер, ұйымдар және оқу орындарының басшылары шақырылушыларға оларды шақыру пунктіне шақырылғаны туралы хабарлауды және осы шақыру бойынша адамдардың дер кезінде 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әкiмiнiң орынбасары Қ.Назаровқа және "Мұғалжар ауданының қорғаныс істері жөніндегі бөлімі" мемлекеттік мекемесінің бастығы А.Культлеуовке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оның алғашқы ресми жарияланған күнінен кейін күнтізбелік он күн өткен соң қолданысқа енгізіледі және 2015 жылғы 1 сәуірден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