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2fdd" w14:textId="bd42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 2014 жылғы 24 желтоқсандағы № 184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13 наурыздағы № 210 шешімі. Ақтөбе облысының Әділет департаментінде 2015 жылғы 31 наурызда № 4267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w:t>
      </w:r>
      <w:r>
        <w:rPr>
          <w:rFonts w:ascii="Times New Roman"/>
          <w:b w:val="false"/>
          <w:i w:val="false"/>
          <w:color w:val="000000"/>
          <w:sz w:val="28"/>
        </w:rPr>
        <w:t>106 баптың</w:t>
      </w:r>
      <w:r>
        <w:rPr>
          <w:rFonts w:ascii="Times New Roman"/>
          <w:b w:val="false"/>
          <w:i w:val="false"/>
          <w:color w:val="000000"/>
          <w:sz w:val="28"/>
        </w:rPr>
        <w:t xml:space="preserve"> 2 тармағының 5)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Мұғалжар ауданының бюджеті туралы" 2014 жылғы 24 желтоқсандағы № 184 (нормативтік құқықтық кесімдерді мемлекеттік тіркеу тізілімінде № 4164 тіркелген, аудандық "Мұғалжар" газетінің 2015 жылдың 22 қаңтарындағы № 3 санында жарияланған) Мұғалжар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"12 403 003" деген сандары "11 227 835"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"3 301 653" деген сандары "3 176 485"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"12 403 003" деген сандары "11 286 591,7" сандарына ауыстырылсын;</w:t>
      </w:r>
      <w:r>
        <w:br/>
      </w:r>
      <w:r>
        <w:rPr>
          <w:rFonts w:ascii="Times New Roman"/>
          <w:b w:val="false"/>
          <w:i w:val="false"/>
          <w:color w:val="000000"/>
          <w:sz w:val="28"/>
        </w:rPr>
        <w:t>
      мың теңге;</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w:t>
      </w:r>
      <w:r>
        <w:br/>
      </w:r>
      <w:r>
        <w:rPr>
          <w:rFonts w:ascii="Times New Roman"/>
          <w:b w:val="false"/>
          <w:i w:val="false"/>
          <w:color w:val="000000"/>
          <w:sz w:val="28"/>
        </w:rPr>
        <w:t>
      "- 31 453" деген сандары "- 90 209,7" деген сандарына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"31 453" деген сандары " 90 209,7" деген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"1 955 136" деген сандары "1 846 776"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xml:space="preserve">
      "181 977" деген сандары "30 288,1" сандарына ауыстырылсын. </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наурыздағы №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11 227 835,0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7 981 912,0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5 936 322,0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5 873 697,0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287 668,0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175 362,0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(жұмыстарды, қызметтерді) сатудан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басқа да айыппұлдар, өсімпұлдар, санкциялар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3 176 485,0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3 176 485,0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3 176 485,0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11 286 591,7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356 280,7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307 503,2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222 928,2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222 698,2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4 266 938,1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722 531,0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722 531,0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516 552,0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3 330 829,1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3 210 006,1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3 134 270,1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213 578,0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284 173,4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244 025,4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241 424,4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1 121 602,6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1 064 388,0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1 053 794,7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36 872,4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521 471,4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439 050,9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273 972,6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164 781,6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164 781,6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164 781,6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125 471,6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76 479,6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76 479,6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76 479,6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79 385,5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79 385,5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78 215,5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58 215,5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835 179,1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830 107,1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3 906 481,1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3 906 481,1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3 906 481,1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-90 209,7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90 209,7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наурыздағы №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2015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2"/>
        <w:gridCol w:w="3526"/>
        <w:gridCol w:w="1882"/>
        <w:gridCol w:w="1731"/>
        <w:gridCol w:w="1765"/>
        <w:gridCol w:w="2274"/>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26 571,0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13 489,0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10 600,0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200,0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30 730,0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2 449,0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100,0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15 669,0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347,0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13 279,0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565,0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10 795,0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12 393,0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11 610,0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499,0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11 123,0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10 478,0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12 487,0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1 537,0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14 397,0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11 599,0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11 666,0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11 721,0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18 180,2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222 698,2 </w:t>
            </w: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2 601,0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31 129,0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13 548,0 </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56"/>
        <w:gridCol w:w="1432"/>
        <w:gridCol w:w="2672"/>
        <w:gridCol w:w="1432"/>
        <w:gridCol w:w="2410"/>
        <w:gridCol w:w="1846"/>
        <w:gridCol w:w="159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400,0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51 260,0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770,0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36 549,0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17 416,0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230,0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1 672,0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17 301,0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725,0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11 595,0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14 293,0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12 909,0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11 443,0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747,0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12 625,0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16 279,0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14 617,0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1 422,0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14 121,0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13 208,0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675,0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13 396,0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1 932,0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21 112,2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1 170,0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230,0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7 173,0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278 124,2 </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