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2967" w14:textId="0672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әкімінің 2013 жылғы 1 ақпандағы № 2 "Мұғалжар ауданында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Мұғалжар ауданының әкімінің 2015 жылғы 26 ақпандағы № 5 шешімі. Ақтөбе облысы Әділет департаментінде 2015 жылғы 26 ақпанда № 4206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Мұғалжар ауданының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Мұғалжар ауданы әкімінің 2013 жылғы 1 ақпандағы № 2 "Мұғалжар ауданында сайлау учаскелерін құру туралы" (нормативтік құқықтық актілердің мемлекеттік тізілімінде № 3514 санымен тіркелген, 2013 жылғы 6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xml:space="preserve">
       Осы шешім оның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С.Шаңғұтов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аумақтық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w:t>
            </w:r>
            <w:r>
              <w:br/>
            </w:r>
            <w:r>
              <w:rPr>
                <w:rFonts w:ascii="Times New Roman"/>
                <w:b w:val="false"/>
                <w:i w:val="false"/>
                <w:color w:val="000000"/>
                <w:sz w:val="20"/>
              </w:rPr>
              <w:t>2013 жылғы "01" ақпандағы № 2 шешіміне қосымша</w:t>
            </w:r>
            <w:r>
              <w:br/>
            </w:r>
            <w:r>
              <w:rPr>
                <w:rFonts w:ascii="Times New Roman"/>
                <w:b w:val="false"/>
                <w:i w:val="false"/>
                <w:color w:val="000000"/>
                <w:sz w:val="20"/>
              </w:rPr>
              <w:t>Мұғалжар ауданы әкімінің 2015 жылғы "26" ақпандағы № 5 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 Қандыағаш қаласы, "Жастық" мөлтек ауданы № 2, "СНПС-АқтөбеМұнайГаз" Акционерлік қоғамының, "Октябрьскнефть" мұнай газ өндіру басқармасы" ғимараты </w:t>
      </w:r>
    </w:p>
    <w:p>
      <w:pPr>
        <w:spacing w:after="0"/>
        <w:ind w:left="0"/>
        <w:jc w:val="both"/>
      </w:pPr>
      <w:r>
        <w:rPr>
          <w:rFonts w:ascii="Times New Roman"/>
          <w:b w:val="false"/>
          <w:i w:val="false"/>
          <w:color w:val="000000"/>
          <w:sz w:val="28"/>
        </w:rPr>
        <w:t>
       "Жастық" мөлтек ауданы: № 1,3,4, 5, 6, 7, 9, 10, 10"А", 11, 12, 13, 14, 15, 15 "Б";</w:t>
      </w:r>
    </w:p>
    <w:p>
      <w:pPr>
        <w:spacing w:after="0"/>
        <w:ind w:left="0"/>
        <w:jc w:val="both"/>
      </w:pPr>
      <w:r>
        <w:rPr>
          <w:rFonts w:ascii="Times New Roman"/>
          <w:b w:val="false"/>
          <w:i w:val="false"/>
          <w:color w:val="000000"/>
          <w:sz w:val="28"/>
        </w:rPr>
        <w:t>
      А.Жұмағалиев көшесі: № 1, 1"А", 2, 3, 4, 5, 6, 7, 8, 9, 10, 11, 12, 13;</w:t>
      </w:r>
    </w:p>
    <w:p>
      <w:pPr>
        <w:spacing w:after="0"/>
        <w:ind w:left="0"/>
        <w:jc w:val="both"/>
      </w:pPr>
      <w:r>
        <w:rPr>
          <w:rFonts w:ascii="Times New Roman"/>
          <w:b w:val="false"/>
          <w:i w:val="false"/>
          <w:color w:val="000000"/>
          <w:sz w:val="28"/>
        </w:rPr>
        <w:t>
      Е. Баймұхамбетов көшесі: № 11, 12/1, 13,14, 16.</w:t>
      </w:r>
    </w:p>
    <w:p>
      <w:pPr>
        <w:spacing w:after="0"/>
        <w:ind w:left="0"/>
        <w:jc w:val="left"/>
      </w:pPr>
      <w:r>
        <w:rPr>
          <w:rFonts w:ascii="Times New Roman"/>
          <w:b/>
          <w:i w:val="false"/>
          <w:color w:val="000000"/>
        </w:rPr>
        <w:t xml:space="preserve"> № 306 сайлау учаскесі Қандыағаш қаласы, "Жастық" мөлтек ауданы № 47 "В",  Халыққа қызмет көрсету орталығының ғимараты </w:t>
      </w:r>
    </w:p>
    <w:p>
      <w:pPr>
        <w:spacing w:after="0"/>
        <w:ind w:left="0"/>
        <w:jc w:val="both"/>
      </w:pPr>
      <w:r>
        <w:rPr>
          <w:rFonts w:ascii="Times New Roman"/>
          <w:b w:val="false"/>
          <w:i w:val="false"/>
          <w:color w:val="000000"/>
          <w:sz w:val="28"/>
        </w:rPr>
        <w:t>
       "Жастық" мөлтек ауданы: №38 "А", 38"Б", 39"А", 39"Б", 46, 47, 48, 49"А", 49"Б", 50;</w:t>
      </w:r>
    </w:p>
    <w:p>
      <w:pPr>
        <w:spacing w:after="0"/>
        <w:ind w:left="0"/>
        <w:jc w:val="both"/>
      </w:pPr>
      <w:r>
        <w:rPr>
          <w:rFonts w:ascii="Times New Roman"/>
          <w:b w:val="false"/>
          <w:i w:val="false"/>
          <w:color w:val="000000"/>
          <w:sz w:val="28"/>
        </w:rPr>
        <w:t>
      Западная көшесі: № 1 "А", 1/1, 1/2, 2/1, 2/2, 3/1, 3/2;</w:t>
      </w:r>
    </w:p>
    <w:p>
      <w:pPr>
        <w:spacing w:after="0"/>
        <w:ind w:left="0"/>
        <w:jc w:val="both"/>
      </w:pPr>
      <w:r>
        <w:rPr>
          <w:rFonts w:ascii="Times New Roman"/>
          <w:b w:val="false"/>
          <w:i w:val="false"/>
          <w:color w:val="000000"/>
          <w:sz w:val="28"/>
        </w:rPr>
        <w:t>
      Болашақ кенті: № 2, 3, 3 "А", 4, 5, 6, 7, 8, 10, 11, 12, 14, 16, 19/2, 21, 22, 23, 24, 26, 29, 30, 31, 32, 34, 35, 36, 37, 39, 41, 42, 43, 44, 45, 47, 48, 50, 54, 57, 60, 61, 63, 66, 67, 69, 71, 72, 74, 76, 77, 78, 79, 80, 81, 82, 83, 84, 86, 87, 88, 89, 90, 91, 92, 93, 94, 95, 96, 97, 98, 99, 100, 101, 104, 105, 105 "А", 106, 107, 107 "А", 109, 111, 112, 113, 116, 117, 118, 119, 120, 121, 124, 128, 129, 131, 132, 133, 134, 135, 136, 137, 138, 139, 141, 142, 143, 144, 145, 146, 147, 152, 153, 154, 156, 157, 160, 161, 168, 169, 169А, 171, 174, 176, 178, 179, 180, 182, 183, 184, 185, 186, 190, 192, 194, 198, 198 "А";</w:t>
      </w:r>
    </w:p>
    <w:p>
      <w:pPr>
        <w:spacing w:after="0"/>
        <w:ind w:left="0"/>
        <w:jc w:val="both"/>
      </w:pPr>
      <w:r>
        <w:rPr>
          <w:rFonts w:ascii="Times New Roman"/>
          <w:b w:val="false"/>
          <w:i w:val="false"/>
          <w:color w:val="000000"/>
          <w:sz w:val="28"/>
        </w:rPr>
        <w:t xml:space="preserve">
      "Самал" мөлтек ауданы, кварталдар: </w:t>
      </w:r>
    </w:p>
    <w:p>
      <w:pPr>
        <w:spacing w:after="0"/>
        <w:ind w:left="0"/>
        <w:jc w:val="both"/>
      </w:pPr>
      <w:r>
        <w:rPr>
          <w:rFonts w:ascii="Times New Roman"/>
          <w:b w:val="false"/>
          <w:i w:val="false"/>
          <w:color w:val="000000"/>
          <w:sz w:val="28"/>
        </w:rPr>
        <w:t>
      1 квартал: № 2, 3, 5, 8, 10, 11, 13/2, 16, 17, 17/2, 18, 23, 25, 27, 28, 31, 32, 34, 36, 37, 43, 43"А", 48, 52, 53, 57, 58;</w:t>
      </w:r>
    </w:p>
    <w:p>
      <w:pPr>
        <w:spacing w:after="0"/>
        <w:ind w:left="0"/>
        <w:jc w:val="both"/>
      </w:pPr>
      <w:r>
        <w:rPr>
          <w:rFonts w:ascii="Times New Roman"/>
          <w:b w:val="false"/>
          <w:i w:val="false"/>
          <w:color w:val="000000"/>
          <w:sz w:val="28"/>
        </w:rPr>
        <w:t>
      2 квартал: № 3, 9, 12, 13, 14, 16, 19, 21, 23, 24, 25, 26, 28, 31, 32, 37, 40, 43, 48, 54;</w:t>
      </w:r>
    </w:p>
    <w:p>
      <w:pPr>
        <w:spacing w:after="0"/>
        <w:ind w:left="0"/>
        <w:jc w:val="both"/>
      </w:pPr>
      <w:r>
        <w:rPr>
          <w:rFonts w:ascii="Times New Roman"/>
          <w:b w:val="false"/>
          <w:i w:val="false"/>
          <w:color w:val="000000"/>
          <w:sz w:val="28"/>
        </w:rPr>
        <w:t>
      3 квартал: № 2, 4, 5, 7, 18, 19, 20, 22, 23, 30, 32, 37, 38, 43, 46, 48, 54, 60, 62, 65, 67, 71;</w:t>
      </w:r>
    </w:p>
    <w:p>
      <w:pPr>
        <w:spacing w:after="0"/>
        <w:ind w:left="0"/>
        <w:jc w:val="both"/>
      </w:pPr>
      <w:r>
        <w:rPr>
          <w:rFonts w:ascii="Times New Roman"/>
          <w:b w:val="false"/>
          <w:i w:val="false"/>
          <w:color w:val="000000"/>
          <w:sz w:val="28"/>
        </w:rPr>
        <w:t>
      4 квартал: № 33, 38, 39, 41, 44, 45, 46, 54, 55, 57, 59, 60, 62, 63;</w:t>
      </w:r>
    </w:p>
    <w:p>
      <w:pPr>
        <w:spacing w:after="0"/>
        <w:ind w:left="0"/>
        <w:jc w:val="both"/>
      </w:pPr>
      <w:r>
        <w:rPr>
          <w:rFonts w:ascii="Times New Roman"/>
          <w:b w:val="false"/>
          <w:i w:val="false"/>
          <w:color w:val="000000"/>
          <w:sz w:val="28"/>
        </w:rPr>
        <w:t>
      5 квартал: № 2, 3, 10, 12, 21, 22, 25, 36, 38, 40, 42, 46, 49, 51, 53, 54, 55, 59, 62, 65;</w:t>
      </w:r>
    </w:p>
    <w:p>
      <w:pPr>
        <w:spacing w:after="0"/>
        <w:ind w:left="0"/>
        <w:jc w:val="both"/>
      </w:pPr>
      <w:r>
        <w:rPr>
          <w:rFonts w:ascii="Times New Roman"/>
          <w:b w:val="false"/>
          <w:i w:val="false"/>
          <w:color w:val="000000"/>
          <w:sz w:val="28"/>
        </w:rPr>
        <w:t>
      6 квартал: № 1, 6, 8, 9, 11, 13, 27, 28, 34, 42, 51, 56, 59, 62, 72;</w:t>
      </w:r>
    </w:p>
    <w:p>
      <w:pPr>
        <w:spacing w:after="0"/>
        <w:ind w:left="0"/>
        <w:jc w:val="both"/>
      </w:pPr>
      <w:r>
        <w:rPr>
          <w:rFonts w:ascii="Times New Roman"/>
          <w:b w:val="false"/>
          <w:i w:val="false"/>
          <w:color w:val="000000"/>
          <w:sz w:val="28"/>
        </w:rPr>
        <w:t>
      7 квартал: № 1, 3, 5, 6, 7, 11, 13, 17, 19, 20, 22, 23, 27, 28;</w:t>
      </w:r>
    </w:p>
    <w:p>
      <w:pPr>
        <w:spacing w:after="0"/>
        <w:ind w:left="0"/>
        <w:jc w:val="both"/>
      </w:pPr>
      <w:r>
        <w:rPr>
          <w:rFonts w:ascii="Times New Roman"/>
          <w:b w:val="false"/>
          <w:i w:val="false"/>
          <w:color w:val="000000"/>
          <w:sz w:val="28"/>
        </w:rPr>
        <w:t>
      8 квартал: № 1, 2, 17.</w:t>
      </w:r>
    </w:p>
    <w:p>
      <w:pPr>
        <w:spacing w:after="0"/>
        <w:ind w:left="0"/>
        <w:jc w:val="left"/>
      </w:pPr>
      <w:r>
        <w:rPr>
          <w:rFonts w:ascii="Times New Roman"/>
          <w:b/>
          <w:i w:val="false"/>
          <w:color w:val="000000"/>
        </w:rPr>
        <w:t xml:space="preserve"> № 307 сайлау учаскесі Қандыағаш қаласы, "Жастық" мөлтек ауданы, № 2 орта мектебінің ғимараты</w:t>
      </w:r>
    </w:p>
    <w:p>
      <w:pPr>
        <w:spacing w:after="0"/>
        <w:ind w:left="0"/>
        <w:jc w:val="both"/>
      </w:pPr>
      <w:r>
        <w:rPr>
          <w:rFonts w:ascii="Times New Roman"/>
          <w:b w:val="false"/>
          <w:i w:val="false"/>
          <w:color w:val="000000"/>
          <w:sz w:val="28"/>
        </w:rPr>
        <w:t>
       "Жастық" мөлтек ауданы: № 7 "А", 16, 17, 20, 21, 22, 23, 24, 25, 26, 27, 28, 29, 30,</w:t>
      </w:r>
    </w:p>
    <w:p>
      <w:pPr>
        <w:spacing w:after="0"/>
        <w:ind w:left="0"/>
        <w:jc w:val="both"/>
      </w:pPr>
      <w:r>
        <w:rPr>
          <w:rFonts w:ascii="Times New Roman"/>
          <w:b w:val="false"/>
          <w:i w:val="false"/>
          <w:color w:val="000000"/>
          <w:sz w:val="28"/>
        </w:rPr>
        <w:t>
       30 "А".</w:t>
      </w:r>
    </w:p>
    <w:p>
      <w:pPr>
        <w:spacing w:after="0"/>
        <w:ind w:left="0"/>
        <w:jc w:val="left"/>
      </w:pPr>
      <w:r>
        <w:rPr>
          <w:rFonts w:ascii="Times New Roman"/>
          <w:b/>
          <w:i w:val="false"/>
          <w:color w:val="000000"/>
        </w:rPr>
        <w:t xml:space="preserve"> № 308 сайлау учаскесі Қандыағаш қаласы, "Жастық" мөлтек ауданы, № 4 орта мектебінің ғимараты</w:t>
      </w:r>
    </w:p>
    <w:p>
      <w:pPr>
        <w:spacing w:after="0"/>
        <w:ind w:left="0"/>
        <w:jc w:val="both"/>
      </w:pPr>
      <w:r>
        <w:rPr>
          <w:rFonts w:ascii="Times New Roman"/>
          <w:b w:val="false"/>
          <w:i w:val="false"/>
          <w:color w:val="000000"/>
          <w:sz w:val="28"/>
        </w:rPr>
        <w:t>
       "Жастық" мөлтек ауданы: № 3 "А", 5 "А", 31, 31 "А , 37 "А", 37 "Б", 40, 41, 44, 45, 78, 80, 81.</w:t>
      </w:r>
    </w:p>
    <w:p>
      <w:pPr>
        <w:spacing w:after="0"/>
        <w:ind w:left="0"/>
        <w:jc w:val="left"/>
      </w:pPr>
      <w:r>
        <w:rPr>
          <w:rFonts w:ascii="Times New Roman"/>
          <w:b/>
          <w:i w:val="false"/>
          <w:color w:val="000000"/>
        </w:rPr>
        <w:t xml:space="preserve"> № 309 сайлау учаскесі Қандыағаш қаласы, "Достық" мөлтек ауданы, № 3 гимназия-мектебінің ғимараты</w:t>
      </w:r>
    </w:p>
    <w:p>
      <w:pPr>
        <w:spacing w:after="0"/>
        <w:ind w:left="0"/>
        <w:jc w:val="both"/>
      </w:pPr>
      <w:r>
        <w:rPr>
          <w:rFonts w:ascii="Times New Roman"/>
          <w:b w:val="false"/>
          <w:i w:val="false"/>
          <w:color w:val="000000"/>
          <w:sz w:val="28"/>
        </w:rPr>
        <w:t xml:space="preserve">
       "Достық" мөлтек ауданы, көп қабатты тұрғын үйлер: № 13, 14, 20, 21, 22, 23, 24, 25, 26; </w:t>
      </w:r>
    </w:p>
    <w:p>
      <w:pPr>
        <w:spacing w:after="0"/>
        <w:ind w:left="0"/>
        <w:jc w:val="both"/>
      </w:pPr>
      <w:r>
        <w:rPr>
          <w:rFonts w:ascii="Times New Roman"/>
          <w:b w:val="false"/>
          <w:i w:val="false"/>
          <w:color w:val="000000"/>
          <w:sz w:val="28"/>
        </w:rPr>
        <w:t>
      жеке тұрғын үйлер: № 1, 1 "А", 2, 2 "А", 3, 3 "А", 4, 5, 5 "А", 6, 6 "А", 7, 8, 9, 10, 10 "А", 10 "Б", 10 "А"/2, 11, 11 "Б", 12 "А", 13, 13 "Б", 13 "В", 15, 16, 17, 19, 20, 21, 23 "А", 25 "Б", 26 "А", 26 "Д" 27, 28, 31, 32, 34,37, 39, 43, 47, 48, 49, 51, 55, 56;</w:t>
      </w:r>
    </w:p>
    <w:p>
      <w:pPr>
        <w:spacing w:after="0"/>
        <w:ind w:left="0"/>
        <w:jc w:val="both"/>
      </w:pPr>
      <w:r>
        <w:rPr>
          <w:rFonts w:ascii="Times New Roman"/>
          <w:b w:val="false"/>
          <w:i w:val="false"/>
          <w:color w:val="000000"/>
          <w:sz w:val="28"/>
        </w:rPr>
        <w:t>
      Газовиков кенті: № 2 "А", 3 "А", 7"А", 8, 15, 16, 16/1, 16 "А", 16 "Б", 17, 17 "Б", 18, 19, 20, 21, 23, 23 "А", 24, 24 "А", 25, 26, 27, 28, 28 "А", 29, 30, 31, 31 "А", 32, 33, 33 "А", 35, 36, 37, 38, 45, 47, 48, 49, 51, 53, 54, 55, 56, 57, 57 "А", 58, 59, 60, 60 "А", 60 "Б", 64, 67, 68, 68 "Б", 70, 70 "А", 71, 71/1, 71/2, 72, 72 "А", 74, 77, 78, 81, 83, 84, 86, 88, 90, 92, 94, 95, 95 "А", 96, 96 "А", 98, 98 "А", 104, 106, 108,110, 114, 123;</w:t>
      </w:r>
    </w:p>
    <w:p>
      <w:pPr>
        <w:spacing w:after="0"/>
        <w:ind w:left="0"/>
        <w:jc w:val="both"/>
      </w:pPr>
      <w:r>
        <w:rPr>
          <w:rFonts w:ascii="Times New Roman"/>
          <w:b w:val="false"/>
          <w:i w:val="false"/>
          <w:color w:val="000000"/>
          <w:sz w:val="28"/>
        </w:rPr>
        <w:t>
      "Самал" мөлтек ауданы, көп қабатты тұрғын үйлер: № 26 "А", 49;</w:t>
      </w:r>
    </w:p>
    <w:p>
      <w:pPr>
        <w:spacing w:after="0"/>
        <w:ind w:left="0"/>
        <w:jc w:val="both"/>
      </w:pPr>
      <w:r>
        <w:rPr>
          <w:rFonts w:ascii="Times New Roman"/>
          <w:b w:val="false"/>
          <w:i w:val="false"/>
          <w:color w:val="000000"/>
          <w:sz w:val="28"/>
        </w:rPr>
        <w:t>
      жеке тұрғын үйлер: № 1, 1"А", 2, 3"А", 5, 8, 12, 16, 18, 19, 22 "А", 25, 33, 34, 35, 40, 41, 46, 48, 48 "Б", 55, 56, 59, 60, 63, 68, 128.</w:t>
      </w:r>
    </w:p>
    <w:p>
      <w:pPr>
        <w:spacing w:after="0"/>
        <w:ind w:left="0"/>
        <w:jc w:val="left"/>
      </w:pPr>
      <w:r>
        <w:rPr>
          <w:rFonts w:ascii="Times New Roman"/>
          <w:b/>
          <w:i w:val="false"/>
          <w:color w:val="000000"/>
        </w:rPr>
        <w:t xml:space="preserve"> № 310 сайлау учаскесі Қандыағаш қаласы, Жеңіс даңғылы № 42 "Б", "Береке" сауда үйінің ғимараты</w:t>
      </w:r>
    </w:p>
    <w:p>
      <w:pPr>
        <w:spacing w:after="0"/>
        <w:ind w:left="0"/>
        <w:jc w:val="both"/>
      </w:pPr>
      <w:r>
        <w:rPr>
          <w:rFonts w:ascii="Times New Roman"/>
          <w:b w:val="false"/>
          <w:i w:val="false"/>
          <w:color w:val="000000"/>
          <w:sz w:val="28"/>
        </w:rPr>
        <w:t>
      Р.Қошқарбаев көшесі: № 1, 1/1, 3, 3/1, 3/2, 4, 5, 7, 7 "А", 8, 8 "А", 10, 11, 11 "А", 13, 15, 17, 18, 19, 21, 22, 23, 24, 25, 25/1, 25/2, 27, 27/1, 27/2, 29/1, 29/2, 30, 30/1, 30/2, 39, 41, 42, 43, 44, 47, 48, 49, 51, 56/1, 57/2, 70;</w:t>
      </w:r>
    </w:p>
    <w:p>
      <w:pPr>
        <w:spacing w:after="0"/>
        <w:ind w:left="0"/>
        <w:jc w:val="both"/>
      </w:pPr>
      <w:r>
        <w:rPr>
          <w:rFonts w:ascii="Times New Roman"/>
          <w:b w:val="false"/>
          <w:i w:val="false"/>
          <w:color w:val="000000"/>
          <w:sz w:val="28"/>
        </w:rPr>
        <w:t>
      Н.Орынбасаров көшесі: № 1, 1"А", 1"Б", 1"В", 2, 2"А", 3, 3"А", 4, 4"А", 5, 6, 6"А", 7, 8, 8"А", 9, 9"А", 10, 11, 11"А", 12, 14, 14"А", 15, 15"А", 17, 17"А", 17"Б", 19, 19/1, 19/2, 19"А", 20, 20/2, 21, 21"А", 22, 23, 23"А", 24, 25, 26, 26"А", 28, 28"А", 29, 30, 30"А", 31, 32, 32"А", 33, 33"А", 33"А"/2, 34, 34"А", 35, 36, 36"А", 38, 40, 40/1, 40/2, 41, 41/1, 41/2, 42, 42/1, 42/2, 42"А", 43, 43"А", 44, 45, 47, 47/1, 47/2, 48, 50, 52, 53, 54, 56, 58, 60, 60"А", 61"А", 63, 65, 83, 96, 99, 100, 101, 192, 193, 194;</w:t>
      </w:r>
    </w:p>
    <w:p>
      <w:pPr>
        <w:spacing w:after="0"/>
        <w:ind w:left="0"/>
        <w:jc w:val="both"/>
      </w:pPr>
      <w:r>
        <w:rPr>
          <w:rFonts w:ascii="Times New Roman"/>
          <w:b w:val="false"/>
          <w:i w:val="false"/>
          <w:color w:val="000000"/>
          <w:sz w:val="28"/>
        </w:rPr>
        <w:t xml:space="preserve">
      І. Жансүгіров көшесі: № 1, 2, 3"Б", 4, 5, 5"А", 6, 7"А", 8, 12/1, 12/2, 13, 13"А", 13/1, 13/2, 14/1, 14/2, 15, 15/1, 15/2, 15"А", 16, 23/2, 24, 24"А", 27, 28, 28/1, 28/2, </w:t>
      </w:r>
    </w:p>
    <w:p>
      <w:pPr>
        <w:spacing w:after="0"/>
        <w:ind w:left="0"/>
        <w:jc w:val="both"/>
      </w:pPr>
      <w:r>
        <w:rPr>
          <w:rFonts w:ascii="Times New Roman"/>
          <w:b w:val="false"/>
          <w:i w:val="false"/>
          <w:color w:val="000000"/>
          <w:sz w:val="28"/>
        </w:rPr>
        <w:t>
      29"Б", 30, 30/1, 30/2, 32, 33 "А", 36, 37/1, 37/2, 38, 38/1, 38/2, 39/1, 39/2, 40, 42, 42/1, 43, 43/1, 43/2, 44/1, 44/2, 45/1, 45/2, 46/1, 46/2, 48/1, 48/2, 48"А", 48"Б", 49, 49/1, 49/2, 49"Б", 50"А", 50/1, 56, 56/1, 75, 75/1, 75/2, 78, 79, 80, 81, 84, 85, 86, 87, 88, 89, 90/1, 90/2, 91"А", 93, 98, 144, 145, 146, 146/1, 146/2, 148;</w:t>
      </w:r>
    </w:p>
    <w:p>
      <w:pPr>
        <w:spacing w:after="0"/>
        <w:ind w:left="0"/>
        <w:jc w:val="both"/>
      </w:pPr>
      <w:r>
        <w:rPr>
          <w:rFonts w:ascii="Times New Roman"/>
          <w:b w:val="false"/>
          <w:i w:val="false"/>
          <w:color w:val="000000"/>
          <w:sz w:val="28"/>
        </w:rPr>
        <w:t xml:space="preserve">
      Пионерный көшесі: № 3, 4, 5, 6, 7, 8, 9, 10, 10"А", 10/1, 11, 12, 12"А", 12"В",15, 15/1, 15/2, 15 "А", 15"В", 16, 17/1, 17/2, 19, 21, 21"А", 29, 49, 50; </w:t>
      </w:r>
    </w:p>
    <w:p>
      <w:pPr>
        <w:spacing w:after="0"/>
        <w:ind w:left="0"/>
        <w:jc w:val="both"/>
      </w:pPr>
      <w:r>
        <w:rPr>
          <w:rFonts w:ascii="Times New Roman"/>
          <w:b w:val="false"/>
          <w:i w:val="false"/>
          <w:color w:val="000000"/>
          <w:sz w:val="28"/>
        </w:rPr>
        <w:t>
      Полевая көшесі: № 17, 21, 23, 25, 27, 29, 31, 39, 41, 43, 45, 47, 49, 51, 53, 55, 57;</w:t>
      </w:r>
    </w:p>
    <w:p>
      <w:pPr>
        <w:spacing w:after="0"/>
        <w:ind w:left="0"/>
        <w:jc w:val="both"/>
      </w:pPr>
      <w:r>
        <w:rPr>
          <w:rFonts w:ascii="Times New Roman"/>
          <w:b w:val="false"/>
          <w:i w:val="false"/>
          <w:color w:val="000000"/>
          <w:sz w:val="28"/>
        </w:rPr>
        <w:t>
      Б.Майлин көшесі: № 2, 2/1, 4, 5/1, 6, 7, 9, 10, 11, 12, 13, 14, 14 "А", 16, 18, 21"А", 25"А", 26, 28, 28 "А", 30, 30 "Б", 34, 91, 94;</w:t>
      </w:r>
    </w:p>
    <w:p>
      <w:pPr>
        <w:spacing w:after="0"/>
        <w:ind w:left="0"/>
        <w:jc w:val="both"/>
      </w:pPr>
      <w:r>
        <w:rPr>
          <w:rFonts w:ascii="Times New Roman"/>
          <w:b w:val="false"/>
          <w:i w:val="false"/>
          <w:color w:val="000000"/>
          <w:sz w:val="28"/>
        </w:rPr>
        <w:t>
      Нефтяников кенті: № 1/1, 1"А", 3"А", 6/1, 6/2, 9, 16, 20/1, 24 "А", 25/1, 25/2, 25"А", 26/1, 26/2, 28/1, 28/2, 29/1, 29/2, 30/1, 30/2, 30 "В", 31/1, 31/2, 32/1, 33/2, 34/2, 35/2, 36/1, 36/2, 38, 39, 40/1, 40/2, 41, 48/1, 52/1, 80/2, 104, 106, 107, 108, 109, 110/1, 110/2, 112, 120;</w:t>
      </w:r>
    </w:p>
    <w:p>
      <w:pPr>
        <w:spacing w:after="0"/>
        <w:ind w:left="0"/>
        <w:jc w:val="both"/>
      </w:pPr>
      <w:r>
        <w:rPr>
          <w:rFonts w:ascii="Times New Roman"/>
          <w:b w:val="false"/>
          <w:i w:val="false"/>
          <w:color w:val="000000"/>
          <w:sz w:val="28"/>
        </w:rPr>
        <w:t xml:space="preserve">
      Достық көшесі: № 1/1, 2/2, 5, 5"А", 6, 6/2, 7, 7/1, 10/1, 10/2, 10"А", 11"А", 12/1, 12/2, 12"А", 13, 15/1, 15/2, 16/1, 17/1, 17/2, 18/1, 18/2, 19, 20/1, 20/2, 21/1, 21/2, 22/1, 22/2, 23/1, 23/2, 24/1, 24/2, 24/4, 25/1, 25/2, 26/1, 26/2, 27/1, 27/2, 28, 29, 30/1, 30/2, 30"А", 30"В", 31/1, 31/2, 32/1, 32/2, 33/1, 33/2, 34/1, 34/2, 35/1, 35/2, 36/1, 37, 39, 41"А", 42, 43, 43/1, 43/2, 45/1, 45/2, 46/1, 46/2, 47/1, 47/2, 48/1, 48/2, 49/1, 49/2, 50/1, 50/2, 51"А", 51/1, 51/2, 52/1, 53, 55, 56, 57/1, 57/2, 58/1, 58/2, 59, 59/1, 59/2, 78/1, 78/2, 79/1, 79/2, 80, 80/1, 80/2, 102, 116; </w:t>
      </w:r>
    </w:p>
    <w:p>
      <w:pPr>
        <w:spacing w:after="0"/>
        <w:ind w:left="0"/>
        <w:jc w:val="both"/>
      </w:pPr>
      <w:r>
        <w:rPr>
          <w:rFonts w:ascii="Times New Roman"/>
          <w:b w:val="false"/>
          <w:i w:val="false"/>
          <w:color w:val="000000"/>
          <w:sz w:val="28"/>
        </w:rPr>
        <w:t>
      Жеңіс даңғылы: № 1, 1"А", 2, 3, 3"А", 3"Б", 3/1, 3/3, 3/4, 4, 4/1, 4/2, 4"А", 4"Б", 5, 5"А", 5 "Б", 6, 6 "А", 7 "А", 9, 9 "А", 10, 10/1, 11, 12, 12"А", 13, 13"А", 14, 15/2, 16, 18, 19/1, 19/2, 20, 21, 22, 22/2, 22/3, 22/4, 23/1, 23/2, 24/4, 25/1, 25/2, 26, 27/1, 27/2, 28, 29/1, 29/2, 30/1, 30/2, 32, 34, 34/1, 34/2, 35, 36, 37, 38, 44, 51, 53, 55, 57, 57/2, 59, 61, 63, 65, 67, 69, 71, 73, 75;</w:t>
      </w:r>
    </w:p>
    <w:p>
      <w:pPr>
        <w:spacing w:after="0"/>
        <w:ind w:left="0"/>
        <w:jc w:val="both"/>
      </w:pPr>
      <w:r>
        <w:rPr>
          <w:rFonts w:ascii="Times New Roman"/>
          <w:b w:val="false"/>
          <w:i w:val="false"/>
          <w:color w:val="000000"/>
          <w:sz w:val="28"/>
        </w:rPr>
        <w:t>
      К.Ахметов көшесі: № 2, 4, 6, 6/1, 6/2, 8, 51, 51/1, 51/2, 97;</w:t>
      </w:r>
    </w:p>
    <w:p>
      <w:pPr>
        <w:spacing w:after="0"/>
        <w:ind w:left="0"/>
        <w:jc w:val="both"/>
      </w:pPr>
      <w:r>
        <w:rPr>
          <w:rFonts w:ascii="Times New Roman"/>
          <w:b w:val="false"/>
          <w:i w:val="false"/>
          <w:color w:val="000000"/>
          <w:sz w:val="28"/>
        </w:rPr>
        <w:t>
      О.Өмірбаев көшесі: № 1, 1/1, 1/2, 2, 3/1, 3/2, 5/1, 5/2, 5"А", 6, 8, 12, 14, 14"А", 15, 16, 20, 22, 24, 26, 26/1, 28;</w:t>
      </w:r>
    </w:p>
    <w:p>
      <w:pPr>
        <w:spacing w:after="0"/>
        <w:ind w:left="0"/>
        <w:jc w:val="both"/>
      </w:pPr>
      <w:r>
        <w:rPr>
          <w:rFonts w:ascii="Times New Roman"/>
          <w:b w:val="false"/>
          <w:i w:val="false"/>
          <w:color w:val="000000"/>
          <w:sz w:val="28"/>
        </w:rPr>
        <w:t>
      Е.Баймұхамбетов көшесі: № 1, 3, 4, 6, 7, 8, 8"А", 10, 10"А", 12, 14, 16;</w:t>
      </w:r>
    </w:p>
    <w:p>
      <w:pPr>
        <w:spacing w:after="0"/>
        <w:ind w:left="0"/>
        <w:jc w:val="both"/>
      </w:pPr>
      <w:r>
        <w:rPr>
          <w:rFonts w:ascii="Times New Roman"/>
          <w:b w:val="false"/>
          <w:i w:val="false"/>
          <w:color w:val="000000"/>
          <w:sz w:val="28"/>
        </w:rPr>
        <w:t xml:space="preserve">
      Желтоқсан көшесі: № 1, 2"А", 3, 4, 5, 6, 7, 8, 9, 10, 11, 11 "А", 11"Б", 14, 16, 34, 38. </w:t>
      </w:r>
    </w:p>
    <w:p>
      <w:pPr>
        <w:spacing w:after="0"/>
        <w:ind w:left="0"/>
        <w:jc w:val="left"/>
      </w:pPr>
      <w:r>
        <w:rPr>
          <w:rFonts w:ascii="Times New Roman"/>
          <w:b/>
          <w:i w:val="false"/>
          <w:color w:val="000000"/>
        </w:rPr>
        <w:t xml:space="preserve"> № 311 сайлау учаскесі Қандыағаш қаласы, Трансформаторная тұйығы № 2,  Қандыағаш өнеркәсіптік - экономикалық колледжінің ғимараты</w:t>
      </w:r>
    </w:p>
    <w:p>
      <w:pPr>
        <w:spacing w:after="0"/>
        <w:ind w:left="0"/>
        <w:jc w:val="both"/>
      </w:pPr>
      <w:r>
        <w:rPr>
          <w:rFonts w:ascii="Times New Roman"/>
          <w:b w:val="false"/>
          <w:i w:val="false"/>
          <w:color w:val="000000"/>
          <w:sz w:val="28"/>
        </w:rPr>
        <w:t>
      Ж.Жабаев көшесі, жеке тұрғын үйлер: № 1, 1/1, 1/2, 1 "А", 2, 2 "А", 2/1, 3, 3"А", 3/1, 3/2, 3/3, 4, 4/1, 4/2, 5, 5/1, 5/2, 5/4, 5"А", 6, 6/1, 6/2, 7, 7/2, 8, 8"А", 8/1, 8/2, 8/3, 10, 10 "А",10 "Б", 10 "В", 12, 13/1, 13/2, 14, 15, 15/1, 15/2, 15"А", 18"Б", 20, 20"Б", 22, 23"А", 24, 25, 26, 26 "А", 28, 30, 32, 34, 36, 36"А", 38, 40 ,42, 44, 46, 48, 50, 52, 57, 58"А", 62"А", 68;</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xml:space="preserve">
      Есет батыр көшесі, жеке тұрғын үйлер: № 1, 1/1, 1/2, 2, 2/1, 2/2, 3, 3/1, 3/2, 4, 5/1, 5/2, 5/4, 6, 6/1, 6/2, 7/1, 7/2, 7/3, 9, 10"А", 10"Б", 10"В", 11, 12"А", 12"Б", 13, 13/1, 13/3, 13/4, 14, 14 "Б", 16,17, 17 "А", 17 "Б", 18,19, 19"А", 19"Б", 19"Е", 20, 21, 22, 23, 24, 24"Б", 25, 26, 26"А", 27, 27"А", 28, 29, 30, 30"Б", 31, 31"А", 32, 34, 35, 36, 37, 38, 39, 40, 41, 42, 43, 44, 45, 46, 47, 48, 49, 50 ,51, 52, 53, 54, 54"А", 55"А", 56; </w:t>
      </w:r>
    </w:p>
    <w:p>
      <w:pPr>
        <w:spacing w:after="0"/>
        <w:ind w:left="0"/>
        <w:jc w:val="both"/>
      </w:pPr>
      <w:r>
        <w:rPr>
          <w:rFonts w:ascii="Times New Roman"/>
          <w:b w:val="false"/>
          <w:i w:val="false"/>
          <w:color w:val="000000"/>
          <w:sz w:val="28"/>
        </w:rPr>
        <w:t>
      Көп қабатты тұрғын үйлер: № 12, 16, 18, 20;</w:t>
      </w:r>
    </w:p>
    <w:p>
      <w:pPr>
        <w:spacing w:after="0"/>
        <w:ind w:left="0"/>
        <w:jc w:val="both"/>
      </w:pPr>
      <w:r>
        <w:rPr>
          <w:rFonts w:ascii="Times New Roman"/>
          <w:b w:val="false"/>
          <w:i w:val="false"/>
          <w:color w:val="000000"/>
          <w:sz w:val="28"/>
        </w:rPr>
        <w:t>
      С.Торайғыров көшесі, жеке тұрғын үйлер: № 1/1, 1/2, 1/3, 1, 2, 2/1, 2/2, 3, 3/1, 3/2, 4/1, 4/2, 5/1, 5/2, 6, 6/1, 6/2, 7, 7"А", 8, 8"А", 9, 10, 11, 12, 12 "А", 13, 13"А",14, 14"А", 15 "А", 17, 18, 19, 20, 20/1, 20 "А", 20"Б", 22, 23, 24, 25, 25"А", 26, 27, 28, 28"А", 28 "Б", 29, 29"А", 30, 31, 31"А", 31"Б", 32, 32"А", 32"Б", 33, 34, 34"А", 35, 35"А", 35"Б", 36, 36"А", 37"Б", 38"А", 38, 38"А"/1, 39, 40, 41, 41"А", 42, 42"А", 42"Б", 43, 44, 44"А", 44"Б", 45, 46, 47, 47/3, 48, 49, 51, 52, 52 "В", 53, 53 "А", 54, 54/1, 55, 55"А", 56, 57, 58, 59, 59"А", 60, 61, 62, 62"А", 63, 64, 64"А", 65, 67, 68, 70;</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xml:space="preserve">
      А.Жұбанов көшесі, жеке тұрғын үйлер: № 1, 1/1, 1/2, 1"А", 1"А"/1, 1"А"/2, 1"Д", 1"Д"/2, 2, 2 "А", 3/2, 4"А", 5, 5/1, 6, 7, 8, 8/1, 8/2, 8"А", 8"А"/1, 8"А"/2, 9, 10, 12, 14, 14/1, 14/2, 14/3, 14/4, 14 "А"/1, 14 "А"/3, 15, 15 "А", 16, 17, 17/1, 18, 18"А", 20, 20"А", 21, 21/1, 21/3, 21"А", 22, 22/1, 22/3, 24, 24/1, 24/2, 25, 25/1, 25"А", 26, 26/1, 27, 27/1, 28, 29, 29/1, 29/2, 32, 33, 34, 36, 37, 38, 39, 39"Б", 39"В", 40, 41, 42, 43"А", 44, 44"А", 45, 46, 48, 49, 50, 51, 53, 53 "А", 53 "Б", 53"В", 54, 54"А", 55, 55"А", 55"Б", 56, 57, 57"А", 57"Б", 57"Г", 58, 58"А", 59"Б", 60, 61, 61"А", 62"А", 63, 63"Б", 64, 65, 65"Б", 65"В", 66, 67, 67"А", 68, 69, 69"А", 70, 71, 71"А", 71"Б", 72, 73, 73"А", 74; </w:t>
      </w:r>
    </w:p>
    <w:p>
      <w:pPr>
        <w:spacing w:after="0"/>
        <w:ind w:left="0"/>
        <w:jc w:val="both"/>
      </w:pPr>
      <w:r>
        <w:rPr>
          <w:rFonts w:ascii="Times New Roman"/>
          <w:b w:val="false"/>
          <w:i w:val="false"/>
          <w:color w:val="000000"/>
          <w:sz w:val="28"/>
        </w:rPr>
        <w:t xml:space="preserve">
      Көп қабатты тұрғын үйлер: № 6, 16, 19; </w:t>
      </w:r>
    </w:p>
    <w:p>
      <w:pPr>
        <w:spacing w:after="0"/>
        <w:ind w:left="0"/>
        <w:jc w:val="both"/>
      </w:pPr>
      <w:r>
        <w:rPr>
          <w:rFonts w:ascii="Times New Roman"/>
          <w:b w:val="false"/>
          <w:i w:val="false"/>
          <w:color w:val="000000"/>
          <w:sz w:val="28"/>
        </w:rPr>
        <w:t>
      А.Иманов көшесі, жеке тұрғын үйлер: № 2, 3, 3/1, 3/2, 4/1, 4/2, 8/1, 8/2, 10, 10/1, 10/2, 11, 12, 12/1, 12/2, 13, 13/1, 13/2, 13"А", 14, 14"А", 15, 15"А", 16, 17, 17"А",17"Б", 18, 19, 19"А", 20, 21, 21"А", 22, 23, 23"А", 24, 25/1, 25/2, 26, 27, 27"А", 28, 29, 29/1, 29/2, 29"А", 30, 32, 34, 36, 38, 39/1, 40, 41/3, 41 "А", 42, 44, 45"Б", 46,47 "А", 47,48, 50, 52, 53,54, 56, 58, 60, 62, 62"А", 64, 66, 67, 68, 68"А", 70, 74, 74"А",76, 78, 84, 86, 90, 92, 94, 98, 100, 102, 106, 108;</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Н.Байғанин көшесі, жеке тұрғын үйлер: № 8"А", 8/1, 8/2, 8/3, 8/4, 8/5, 11, 13, 14, 15, 16, 17, 18, 19, 19/1, 20, 21, 22, 23, 24, 25, 26, 27, 28, 29, 30, 31, 32, 33, 34, 34"А", 35, 36, 37, 38, 39, 40, 41, 42, 43, 43"А", 44, 45, 46 ,47, 48, 49, 50, 51, 52, 52"А", 53, 54, 55, 56, 57, 60;</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Степная көшесі: № 1, 1/1, 1/2, 1"А", 1"А"/1, 1"А"/2, 1"Б", 2, 2/1, 2/2, 3, 3/1, 3/2, 3"А", 3"А"/2, 4, 4/1, 4/2, 4"А", 4"А"/1, 4"А"/2, 5"А", 5"А"/1, 5"А"/2, 5/1, 5/2, 6/1, 6/2, 6"А"/1, 6"А"/2, 6"Б", 7 "А", 7/1, 7/2, 7"А"/ 1, 7"А"/2, 8, 8/1, 8/2, 8"А", 8"А"/1, 9, 9/1, 9/2, 9 "А", 9 "А"/1, 9"А"/2, 10, 10/1, 10/2, 10"А", 10"Б", 10"Б"/1, 10"А"/2, 11, 11/1, 12, 12"А", 12/1, 12/2, 13, 13/1, 13/2, 18, 18/1, 18/2, 20, 20 "В"/1, 20 "В", 21, 22, 22/1, 22/2, 23, 23/1, 23/2, 24, 24/1, 24/2, 24"А", 24 "Б", 25, 25 "А", 25 "Б", 25/1, 25/2, 26, 51, 69, 69 "А", 69 "Б", 69 "Б"/1, 69"Б"/2, 69 "В",71,74;</w:t>
      </w:r>
    </w:p>
    <w:p>
      <w:pPr>
        <w:spacing w:after="0"/>
        <w:ind w:left="0"/>
        <w:jc w:val="both"/>
      </w:pPr>
      <w:r>
        <w:rPr>
          <w:rFonts w:ascii="Times New Roman"/>
          <w:b w:val="false"/>
          <w:i w:val="false"/>
          <w:color w:val="000000"/>
          <w:sz w:val="28"/>
        </w:rPr>
        <w:t>
      Б.Майлин көшесі: № 1, 1/1, 1/2, 1 "А", 2/1, 2 "Б", 3/1, 3/2 , 5/1, 5/2, 9, 20, 21"А", 23, 24, 25, 25"А", 26, 28, 28"А", 30, 30"А", 30"Б", 97;</w:t>
      </w:r>
    </w:p>
    <w:p>
      <w:pPr>
        <w:spacing w:after="0"/>
        <w:ind w:left="0"/>
        <w:jc w:val="both"/>
      </w:pPr>
      <w:r>
        <w:rPr>
          <w:rFonts w:ascii="Times New Roman"/>
          <w:b w:val="false"/>
          <w:i w:val="false"/>
          <w:color w:val="000000"/>
          <w:sz w:val="28"/>
        </w:rPr>
        <w:t>
      Теміржолшылар көшесі: № 1, 1/1, 1/2, 1"А", 1"Б", 2, 2"В", 3, 3"А", 3"Б", 4, 4/1, 4/2, 4"А"/1, 4"А"/2, 4"Б"/2, 5/1, 5/2, 5"А", 5"А"/1, 6, 7, 7/2,8, 8"А", 9"А", 9"Б", 10, 10"А", 10"Б", 11, 11"А", 12, 13, 14, 14 "А", 15, 16, 16"А", 17, 17"А", 17"Б", 17"А"/1, 17"А"/2, 17"Б"/1, 18, 18"А", 19"А", 19"Б", 19/2, 20, 22, 30, 30"А", 30"Б";</w:t>
      </w:r>
    </w:p>
    <w:p>
      <w:pPr>
        <w:spacing w:after="0"/>
        <w:ind w:left="0"/>
        <w:jc w:val="both"/>
      </w:pPr>
      <w:r>
        <w:rPr>
          <w:rFonts w:ascii="Times New Roman"/>
          <w:b w:val="false"/>
          <w:i w:val="false"/>
          <w:color w:val="000000"/>
          <w:sz w:val="28"/>
        </w:rPr>
        <w:t>
      Базарный тұйығы: № 3, 5, 7, 11, 13, 15;</w:t>
      </w:r>
    </w:p>
    <w:p>
      <w:pPr>
        <w:spacing w:after="0"/>
        <w:ind w:left="0"/>
        <w:jc w:val="both"/>
      </w:pPr>
      <w:r>
        <w:rPr>
          <w:rFonts w:ascii="Times New Roman"/>
          <w:b w:val="false"/>
          <w:i w:val="false"/>
          <w:color w:val="000000"/>
          <w:sz w:val="28"/>
        </w:rPr>
        <w:t>
      М.Әнешов тұйығы: № 1, 3, 5, 6, 7, 10, 10"А", 11, 12, 13, 14, 15, 16, 18, 20, 21, 22, 23, 24, 25, 26, 27, 31, 37, 57, 109/1;</w:t>
      </w:r>
    </w:p>
    <w:p>
      <w:pPr>
        <w:spacing w:after="0"/>
        <w:ind w:left="0"/>
        <w:jc w:val="both"/>
      </w:pPr>
      <w:r>
        <w:rPr>
          <w:rFonts w:ascii="Times New Roman"/>
          <w:b w:val="false"/>
          <w:i w:val="false"/>
          <w:color w:val="000000"/>
          <w:sz w:val="28"/>
        </w:rPr>
        <w:t>
      А.Қалиев көшесі: № 2, 3, 3/1, 3/2, 8, 10, 10 "А", 10/1, 10/2, 12, 12/1, 12/2, 14, 16, 18, 18"А";</w:t>
      </w:r>
    </w:p>
    <w:p>
      <w:pPr>
        <w:spacing w:after="0"/>
        <w:ind w:left="0"/>
        <w:jc w:val="both"/>
      </w:pPr>
      <w:r>
        <w:rPr>
          <w:rFonts w:ascii="Times New Roman"/>
          <w:b w:val="false"/>
          <w:i w:val="false"/>
          <w:color w:val="000000"/>
          <w:sz w:val="28"/>
        </w:rPr>
        <w:t>
      Школьный тұйығы: № 5, 6, 7, 7/1, 7"А"/1, 8, 8/1, 8/2, 10, 10/1, 10/2, 13, 15, 15/1, 43;</w:t>
      </w:r>
    </w:p>
    <w:p>
      <w:pPr>
        <w:spacing w:after="0"/>
        <w:ind w:left="0"/>
        <w:jc w:val="both"/>
      </w:pPr>
      <w:r>
        <w:rPr>
          <w:rFonts w:ascii="Times New Roman"/>
          <w:b w:val="false"/>
          <w:i w:val="false"/>
          <w:color w:val="000000"/>
          <w:sz w:val="28"/>
        </w:rPr>
        <w:t>
      Строительная тұйығы: № 17;</w:t>
      </w:r>
    </w:p>
    <w:p>
      <w:pPr>
        <w:spacing w:after="0"/>
        <w:ind w:left="0"/>
        <w:jc w:val="both"/>
      </w:pPr>
      <w:r>
        <w:rPr>
          <w:rFonts w:ascii="Times New Roman"/>
          <w:b w:val="false"/>
          <w:i w:val="false"/>
          <w:color w:val="000000"/>
          <w:sz w:val="28"/>
        </w:rPr>
        <w:t>
      Трансформаторная тұйығы: № 16.</w:t>
      </w:r>
    </w:p>
    <w:p>
      <w:pPr>
        <w:spacing w:after="0"/>
        <w:ind w:left="0"/>
        <w:jc w:val="left"/>
      </w:pPr>
      <w:r>
        <w:rPr>
          <w:rFonts w:ascii="Times New Roman"/>
          <w:b/>
          <w:i w:val="false"/>
          <w:color w:val="000000"/>
        </w:rPr>
        <w:t xml:space="preserve"> № 312 сайлау учаскесі Қандыағаш қаласы, Ж.Жабаев көшесі № 54, Аудандық мәдениет үйінің ғимараты</w:t>
      </w:r>
    </w:p>
    <w:p>
      <w:pPr>
        <w:spacing w:after="0"/>
        <w:ind w:left="0"/>
        <w:jc w:val="both"/>
      </w:pPr>
      <w:r>
        <w:rPr>
          <w:rFonts w:ascii="Times New Roman"/>
          <w:b w:val="false"/>
          <w:i w:val="false"/>
          <w:color w:val="000000"/>
          <w:sz w:val="28"/>
        </w:rPr>
        <w:t>
      Ж.Жабаев көшесі, жеке тұрғын үйлер: № 68"А", 68"Б", 69,70, 72, 72"А", 74"А", 74"Б", 74 "Б"/1, 76, 78, 80 ;</w:t>
      </w:r>
    </w:p>
    <w:p>
      <w:pPr>
        <w:spacing w:after="0"/>
        <w:ind w:left="0"/>
        <w:jc w:val="both"/>
      </w:pPr>
      <w:r>
        <w:rPr>
          <w:rFonts w:ascii="Times New Roman"/>
          <w:b w:val="false"/>
          <w:i w:val="false"/>
          <w:color w:val="000000"/>
          <w:sz w:val="28"/>
        </w:rPr>
        <w:t>
      Көп қабатты тұрғын үйлер: № 19, 21, 68;</w:t>
      </w:r>
    </w:p>
    <w:p>
      <w:pPr>
        <w:spacing w:after="0"/>
        <w:ind w:left="0"/>
        <w:jc w:val="both"/>
      </w:pPr>
      <w:r>
        <w:rPr>
          <w:rFonts w:ascii="Times New Roman"/>
          <w:b w:val="false"/>
          <w:i w:val="false"/>
          <w:color w:val="000000"/>
          <w:sz w:val="28"/>
        </w:rPr>
        <w:t>
      Есет батыр көшесі: № 57, 59, 61, 62, 64, 65, 67, 69, 71, 71"А", 72, 73, 74, 75, 76, 77, 78, 79, 80, 80"Б", 81, 82, 83, 84, 85, 86, 87, 87"А", 87"Б", 87"Г", 88, 89, 90,100;</w:t>
      </w:r>
    </w:p>
    <w:p>
      <w:pPr>
        <w:spacing w:after="0"/>
        <w:ind w:left="0"/>
        <w:jc w:val="both"/>
      </w:pPr>
      <w:r>
        <w:rPr>
          <w:rFonts w:ascii="Times New Roman"/>
          <w:b w:val="false"/>
          <w:i w:val="false"/>
          <w:color w:val="000000"/>
          <w:sz w:val="28"/>
        </w:rPr>
        <w:t>
      С.Торайғыров көшесі: № 62, 69, 70,71, 72, 73, 74, 75, 76, 77, 78, 79, 80, 81, 83, 84, 85, 86, 88, 89, 90, 91, 92, 93, 94, 95, 96, 97, 98 ,99,118,13 "А";</w:t>
      </w:r>
    </w:p>
    <w:p>
      <w:pPr>
        <w:spacing w:after="0"/>
        <w:ind w:left="0"/>
        <w:jc w:val="both"/>
      </w:pPr>
      <w:r>
        <w:rPr>
          <w:rFonts w:ascii="Times New Roman"/>
          <w:b w:val="false"/>
          <w:i w:val="false"/>
          <w:color w:val="000000"/>
          <w:sz w:val="28"/>
        </w:rPr>
        <w:t>
      А.Жұбанов көшесі: № 71 "Б", 75, 75 "В", 76, 78, 79, 80, 81, 83, 83 "Б", 85, 86, 87, 87 "Б", 88, 89, 90, 90 "А", 91, 93, 94, 95, 96, 97, 98, 99,100, 101, 102, 104, 106, 108:</w:t>
      </w:r>
    </w:p>
    <w:p>
      <w:pPr>
        <w:spacing w:after="0"/>
        <w:ind w:left="0"/>
        <w:jc w:val="both"/>
      </w:pPr>
      <w:r>
        <w:rPr>
          <w:rFonts w:ascii="Times New Roman"/>
          <w:b w:val="false"/>
          <w:i w:val="false"/>
          <w:color w:val="000000"/>
          <w:sz w:val="28"/>
        </w:rPr>
        <w:t>
      А.Иманов көшесі: № 31/1, 31 "А"/1, 31 "А"/2, 39/1, 39/2, 41, 41/1, 41/2, 41/3, 41"А", 41"Б", 41"А"/1, 41"А"/2, 43, 43"А", 43/1, 45, 45"Б", 47, 47"А", 49"А", 51, 51"В", 53, 53"А", 55, 55"А", 55"В", 55"Г", 57, 59, 63, 65, 65"А", 67, 69, 69"А", 71, 75, 77, 77"А", 78, 79, 81, 83"А", 85, 87, 89, 91, 95"А", 97, 99, 99"А",100, 101, 101"А", 102, 105, 105"А", 105"В", 107, 108, 109, 109/1, 109/2, 110, 112, 112"А", 114, 115, 115"А", 115"Б", 116, 119, 120, 121"А", 122, 123, 123"А", 124, 126,127, 129, 130, 131;</w:t>
      </w:r>
    </w:p>
    <w:p>
      <w:pPr>
        <w:spacing w:after="0"/>
        <w:ind w:left="0"/>
        <w:jc w:val="both"/>
      </w:pPr>
      <w:r>
        <w:rPr>
          <w:rFonts w:ascii="Times New Roman"/>
          <w:b w:val="false"/>
          <w:i w:val="false"/>
          <w:color w:val="000000"/>
          <w:sz w:val="28"/>
        </w:rPr>
        <w:t xml:space="preserve">
      Н.Байғанин көшесі: № 52 "А",58, 59, 60, 61, 62, 63, 64, 65, 66, 67, 68, 69, 70, 71, 72, 73, 74, 75, 76, 78,79, 80, 81, 82, 83, 84, 85, 86, 87, 88, 89, 90, 90"А", 91, 93, 95, 96, 97, 98, 100, 102, 103, 105, 106, 107, 108, 109, 109"А", 110, 111, 112,120 "А"; </w:t>
      </w:r>
    </w:p>
    <w:p>
      <w:pPr>
        <w:spacing w:after="0"/>
        <w:ind w:left="0"/>
        <w:jc w:val="both"/>
      </w:pPr>
      <w:r>
        <w:rPr>
          <w:rFonts w:ascii="Times New Roman"/>
          <w:b w:val="false"/>
          <w:i w:val="false"/>
          <w:color w:val="000000"/>
          <w:sz w:val="28"/>
        </w:rPr>
        <w:t>
      Степная көшесі: № 71, 71"А", 71"Б", 73, 73"А", 73"Б", 74, 75, 75"А", 75"Б", 75"В", 78, 79 "А", 80, 81, 81 "А", 83, 83"А", 83"А"/1, 83"А"/2, 84, 84/2, 85, 85"А", 85"А"/1, 85"А"/2, 87, 87/2, 87"А"/1, 87"А"/2, 89, 89"А"/1, 89"А"/2, 89"Б", 90, 91, 92, 93, 94, 95, 96, 97, 98, 100;</w:t>
      </w:r>
    </w:p>
    <w:p>
      <w:pPr>
        <w:spacing w:after="0"/>
        <w:ind w:left="0"/>
        <w:jc w:val="both"/>
      </w:pPr>
      <w:r>
        <w:rPr>
          <w:rFonts w:ascii="Times New Roman"/>
          <w:b w:val="false"/>
          <w:i w:val="false"/>
          <w:color w:val="000000"/>
          <w:sz w:val="28"/>
        </w:rPr>
        <w:t>
      С.Сейфуллин көшесі: № 3, 5, 10, 11, 13, 15, 16, 18, 21, 23, 25, 27, 29;</w:t>
      </w:r>
    </w:p>
    <w:p>
      <w:pPr>
        <w:spacing w:after="0"/>
        <w:ind w:left="0"/>
        <w:jc w:val="both"/>
      </w:pPr>
      <w:r>
        <w:rPr>
          <w:rFonts w:ascii="Times New Roman"/>
          <w:b w:val="false"/>
          <w:i w:val="false"/>
          <w:color w:val="000000"/>
          <w:sz w:val="28"/>
        </w:rPr>
        <w:t>
      Почтовый тұйығы: № 1, 2, 3, 4, 5, 6, 9, 10, 11, 12, 13, 14, 19, 20, 21, 22, 24, 49;</w:t>
      </w:r>
    </w:p>
    <w:p>
      <w:pPr>
        <w:spacing w:after="0"/>
        <w:ind w:left="0"/>
        <w:jc w:val="both"/>
      </w:pPr>
      <w:r>
        <w:rPr>
          <w:rFonts w:ascii="Times New Roman"/>
          <w:b w:val="false"/>
          <w:i w:val="false"/>
          <w:color w:val="000000"/>
          <w:sz w:val="28"/>
        </w:rPr>
        <w:t>
      Рабочий тұйығы: № 1, 3, 4, 5, 8, 10, 13, 15, 16, 18, 19, 21, 23, 25,40;</w:t>
      </w:r>
    </w:p>
    <w:p>
      <w:pPr>
        <w:spacing w:after="0"/>
        <w:ind w:left="0"/>
        <w:jc w:val="both"/>
      </w:pPr>
      <w:r>
        <w:rPr>
          <w:rFonts w:ascii="Times New Roman"/>
          <w:b w:val="false"/>
          <w:i w:val="false"/>
          <w:color w:val="000000"/>
          <w:sz w:val="28"/>
        </w:rPr>
        <w:t>
      Тупиковый тұйығы: № 3, 4, 5, 6, 7, 8, 11, 12, 13, 14, 15, 15/1, 16, 17, 20.</w:t>
      </w:r>
    </w:p>
    <w:p>
      <w:pPr>
        <w:spacing w:after="0"/>
        <w:ind w:left="0"/>
        <w:jc w:val="left"/>
      </w:pPr>
      <w:r>
        <w:rPr>
          <w:rFonts w:ascii="Times New Roman"/>
          <w:b/>
          <w:i w:val="false"/>
          <w:color w:val="000000"/>
        </w:rPr>
        <w:t xml:space="preserve"> № 313 сайлау учаскесі Кандыағаш қаласы, Ж.Жабаев көшесі № 72 "А", Ақтөбе электрмен жабдықтау дистанциясының Қандыағаш электрмен жабдықтау мекемесінің әкімшілік ғимараты </w:t>
      </w:r>
    </w:p>
    <w:p>
      <w:pPr>
        <w:spacing w:after="0"/>
        <w:ind w:left="0"/>
        <w:jc w:val="both"/>
      </w:pPr>
      <w:r>
        <w:rPr>
          <w:rFonts w:ascii="Times New Roman"/>
          <w:b w:val="false"/>
          <w:i w:val="false"/>
          <w:color w:val="000000"/>
          <w:sz w:val="28"/>
        </w:rPr>
        <w:t xml:space="preserve">
      Ж.Жабаев көшесі, жеке тұрғын үйлер: № 82, 84, 86, 88, 90, 90"А", 91, 91"А", 94, 96, 98, 100, 102, 104, 106, 108, 110, 112, 114, 114"А", 116, 116"А", 118, 120, 122, 122"А", 122"Б"; </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92, 93, 93"А", 94"А", 95, 95"А", 96, 97, 97"А", 98, 99, 99"А", 100, 101, 101"А", 102, 103, 103"А" , 104, 105, 105"А", 105"Б", 106, 107, 107"А", 109, 109"А", 110, 111, 111"А", 112, 113, 115"А", 116, 117, 117"А", 118, 119, 119"А", 120, 121, 121"А", 121"Б", 122, 123, 124, 125, 125"А", 126, 127, 127"А", 128, 129, 130, 130"А", 131, 132, 133, 133"А", 133"Б", 133"В", 134 ;</w:t>
      </w:r>
    </w:p>
    <w:p>
      <w:pPr>
        <w:spacing w:after="0"/>
        <w:ind w:left="0"/>
        <w:jc w:val="both"/>
      </w:pPr>
      <w:r>
        <w:rPr>
          <w:rFonts w:ascii="Times New Roman"/>
          <w:b w:val="false"/>
          <w:i w:val="false"/>
          <w:color w:val="000000"/>
          <w:sz w:val="28"/>
        </w:rPr>
        <w:t>
      С.Торайғыров көшесі: № 100, 101, 101"Б", 102, 103, 103"А", 103"Б", 104, 104"А", 105, 105"А", 106, 106"А", 107"Б", 108, 108"А", 109, 110, 110"А", 111, 112, 112"Б", 114, 114"А", 114"Б", 115, 115"А", 116, 117, 118, 118"А", 119, 119"А",119"Б", 120, 120"Б", 121, 121"Б", 122"Б", 123"А", 124, 125, 125"А", 126, 126"А", 126"Б", 127, 127"А", 128, 128"А", 129"А", 131, 131"А", 132, 132"А", 133, 134, 134"А", 135, 136"А", 137, 137"А", 137"Б", 138, 138"A",140,142 "A";</w:t>
      </w:r>
    </w:p>
    <w:p>
      <w:pPr>
        <w:spacing w:after="0"/>
        <w:ind w:left="0"/>
        <w:jc w:val="both"/>
      </w:pPr>
      <w:r>
        <w:rPr>
          <w:rFonts w:ascii="Times New Roman"/>
          <w:b w:val="false"/>
          <w:i w:val="false"/>
          <w:color w:val="000000"/>
          <w:sz w:val="28"/>
        </w:rPr>
        <w:t>
      А.Жұбанов көшесі: № 64, 101, 102, 103, 105, 107"А", 108, 109, 109 "А", 110, 111, 112, 113, 115, 116, 117, 118, 119, 120, 121, 122, 122"А", 125, 126, 127, 128, 129, 130, 131, 132, 135, 136, 137, 138, 138"А", 139, 140, 142, 144, 145;</w:t>
      </w:r>
    </w:p>
    <w:p>
      <w:pPr>
        <w:spacing w:after="0"/>
        <w:ind w:left="0"/>
        <w:jc w:val="both"/>
      </w:pPr>
      <w:r>
        <w:rPr>
          <w:rFonts w:ascii="Times New Roman"/>
          <w:b w:val="false"/>
          <w:i w:val="false"/>
          <w:color w:val="000000"/>
          <w:sz w:val="28"/>
        </w:rPr>
        <w:t>
      А.Иманов көшесі: № 83"А", 93"А", 107, 109, 109/2, 115, 116, 132, 133, 134, 136, 137, 138, 144, 146, 148;</w:t>
      </w:r>
    </w:p>
    <w:p>
      <w:pPr>
        <w:spacing w:after="0"/>
        <w:ind w:left="0"/>
        <w:jc w:val="both"/>
      </w:pPr>
      <w:r>
        <w:rPr>
          <w:rFonts w:ascii="Times New Roman"/>
          <w:b w:val="false"/>
          <w:i w:val="false"/>
          <w:color w:val="000000"/>
          <w:sz w:val="28"/>
        </w:rPr>
        <w:t>
      Н.Байғанин көшесі: № 114, 115, 116, 117, 119, 120, 120/1, 120/2, 120"А", 122, 123, 123"А", 124, 125, 127, 129,129 "А", 133, 135, 137, 148;</w:t>
      </w:r>
    </w:p>
    <w:p>
      <w:pPr>
        <w:spacing w:after="0"/>
        <w:ind w:left="0"/>
        <w:jc w:val="both"/>
      </w:pPr>
      <w:r>
        <w:rPr>
          <w:rFonts w:ascii="Times New Roman"/>
          <w:b w:val="false"/>
          <w:i w:val="false"/>
          <w:color w:val="000000"/>
          <w:sz w:val="28"/>
        </w:rPr>
        <w:t>
      Степная көшесі: № 99, 100, 101, 102, 103, 104, 104"А", 105, 106, 106"А", 106"Б", 108"А", 109, 110, 111, 112, 113, 114, 115, 115/1, 115/2, 116, 118, 120, 122;</w:t>
      </w:r>
    </w:p>
    <w:p>
      <w:pPr>
        <w:spacing w:after="0"/>
        <w:ind w:left="0"/>
        <w:jc w:val="both"/>
      </w:pPr>
      <w:r>
        <w:rPr>
          <w:rFonts w:ascii="Times New Roman"/>
          <w:b w:val="false"/>
          <w:i w:val="false"/>
          <w:color w:val="000000"/>
          <w:sz w:val="28"/>
        </w:rPr>
        <w:t>
      Ө.Қалыбаев көшесі: № 1, 3, 4, 5, 7, 9, 10, 11, 13, 15, 16, 17, 19, 21, 23, 25;</w:t>
      </w:r>
    </w:p>
    <w:p>
      <w:pPr>
        <w:spacing w:after="0"/>
        <w:ind w:left="0"/>
        <w:jc w:val="both"/>
      </w:pPr>
      <w:r>
        <w:rPr>
          <w:rFonts w:ascii="Times New Roman"/>
          <w:b w:val="false"/>
          <w:i w:val="false"/>
          <w:color w:val="000000"/>
          <w:sz w:val="28"/>
        </w:rPr>
        <w:t>
      Бейбітшілік көшесі: № 1, 1/1, 1/2, 2, 2/1, 2/2, 12, 14, 14/3, 14"А", 14"В", 18, 18"А", 19, 20, 20 "А", 22"А", 23, 24, 24"А", 25, 26, 27, 28, 28 "А", 28/1, 29, 29"А", 29"В", 30, 30"А", 32, 34, 35, 35/1, 35/2, 37, 37/1, 37/2, 40, 40"А", 48"А", 49, 49"А", 50, 52, 54, 79, 79"А", 79"В", 81;</w:t>
      </w:r>
    </w:p>
    <w:p>
      <w:pPr>
        <w:spacing w:after="0"/>
        <w:ind w:left="0"/>
        <w:jc w:val="both"/>
      </w:pPr>
      <w:r>
        <w:rPr>
          <w:rFonts w:ascii="Times New Roman"/>
          <w:b w:val="false"/>
          <w:i w:val="false"/>
          <w:color w:val="000000"/>
          <w:sz w:val="28"/>
        </w:rPr>
        <w:t>
      Западный городок көшесі: № 1, 1/1, 1/2, 2, 1/3, 2/1, 2/2, 2/3, 2/4, 3, 3/1, 3/2, 4, 4/1, 4/2, 4/3, 5, 6, 7, 8, 14, 18, 19, 19"А", 20, 20"А", 20"Б", 20"В", 21, 23, 24, 26, 27, 30, 31;</w:t>
      </w:r>
    </w:p>
    <w:p>
      <w:pPr>
        <w:spacing w:after="0"/>
        <w:ind w:left="0"/>
        <w:jc w:val="both"/>
      </w:pPr>
      <w:r>
        <w:rPr>
          <w:rFonts w:ascii="Times New Roman"/>
          <w:b w:val="false"/>
          <w:i w:val="false"/>
          <w:color w:val="000000"/>
          <w:sz w:val="28"/>
        </w:rPr>
        <w:t>
      Вокзальный тұйығы: № 4, 5, 10, 12, 13, 15, 16, 17, 21, 23, 24, 25, 25"А", 25"Б", 27, 33, 35/2, 36, 67.</w:t>
      </w:r>
    </w:p>
    <w:p>
      <w:pPr>
        <w:spacing w:after="0"/>
        <w:ind w:left="0"/>
        <w:jc w:val="left"/>
      </w:pPr>
      <w:r>
        <w:rPr>
          <w:rFonts w:ascii="Times New Roman"/>
          <w:b/>
          <w:i w:val="false"/>
          <w:color w:val="000000"/>
        </w:rPr>
        <w:t xml:space="preserve"> № 314 сайлау учаскесі Қандыағаш қаласы, Ю.Гагарин көшесі №8, №1 орта мектебінің ғимараты</w:t>
      </w:r>
    </w:p>
    <w:p>
      <w:pPr>
        <w:spacing w:after="0"/>
        <w:ind w:left="0"/>
        <w:jc w:val="both"/>
      </w:pPr>
      <w:r>
        <w:rPr>
          <w:rFonts w:ascii="Times New Roman"/>
          <w:b w:val="false"/>
          <w:i w:val="false"/>
          <w:color w:val="000000"/>
          <w:sz w:val="28"/>
        </w:rPr>
        <w:t>
      Е.Қодаров көшесі: № 2, 3, 3/1, 3/2, 4, 4/1, 4/2, 6, 6/1, 6/2, 8, 9, 9/2, 10, 10"А", 12, 12"А", 13, 13/1, 13/2, 14;</w:t>
      </w:r>
    </w:p>
    <w:p>
      <w:pPr>
        <w:spacing w:after="0"/>
        <w:ind w:left="0"/>
        <w:jc w:val="both"/>
      </w:pPr>
      <w:r>
        <w:rPr>
          <w:rFonts w:ascii="Times New Roman"/>
          <w:b w:val="false"/>
          <w:i w:val="false"/>
          <w:color w:val="000000"/>
          <w:sz w:val="28"/>
        </w:rPr>
        <w:t xml:space="preserve">
      И.Гриненко көшесі:№ 1, 1/1, 1/2, 2, 3, 4, 5, 6/1, 7, 7"А", 8, 8"А", 9, 10, 11, 12, 13, 14, 15, 16, 17/1, 18 ; </w:t>
      </w:r>
    </w:p>
    <w:p>
      <w:pPr>
        <w:spacing w:after="0"/>
        <w:ind w:left="0"/>
        <w:jc w:val="both"/>
      </w:pPr>
      <w:r>
        <w:rPr>
          <w:rFonts w:ascii="Times New Roman"/>
          <w:b w:val="false"/>
          <w:i w:val="false"/>
          <w:color w:val="000000"/>
          <w:sz w:val="28"/>
        </w:rPr>
        <w:t>
      Ю.Гагарин көшесі, жеке тұрғын үйлер: № 1, 2/1, 2/2, 2/3, 2/4, 4"А", 4/1, 4/2, 4/3, 4/4, 6/1, 6/2, 7, 7"А", 8"А", 9, 10, 10"А", 11, 12, 13, 15, 17, 19, 21, 23, 25, 29, 30, 30 "А";</w:t>
      </w:r>
    </w:p>
    <w:p>
      <w:pPr>
        <w:spacing w:after="0"/>
        <w:ind w:left="0"/>
        <w:jc w:val="both"/>
      </w:pPr>
      <w:r>
        <w:rPr>
          <w:rFonts w:ascii="Times New Roman"/>
          <w:b w:val="false"/>
          <w:i w:val="false"/>
          <w:color w:val="000000"/>
          <w:sz w:val="28"/>
        </w:rPr>
        <w:t xml:space="preserve">
      Көп қабатты тұрғын үйлер: 1, 2, 3, 4, 5, 6, 8; </w:t>
      </w:r>
    </w:p>
    <w:p>
      <w:pPr>
        <w:spacing w:after="0"/>
        <w:ind w:left="0"/>
        <w:jc w:val="both"/>
      </w:pPr>
      <w:r>
        <w:rPr>
          <w:rFonts w:ascii="Times New Roman"/>
          <w:b w:val="false"/>
          <w:i w:val="false"/>
          <w:color w:val="000000"/>
          <w:sz w:val="28"/>
        </w:rPr>
        <w:t>
      Мир көшесі: № 1, 2, 3, 4, 5, 6, 7, 8, 9, 10, 11, 12, 13, 14, 15, 17, 18;</w:t>
      </w:r>
    </w:p>
    <w:p>
      <w:pPr>
        <w:spacing w:after="0"/>
        <w:ind w:left="0"/>
        <w:jc w:val="both"/>
      </w:pPr>
      <w:r>
        <w:rPr>
          <w:rFonts w:ascii="Times New Roman"/>
          <w:b w:val="false"/>
          <w:i w:val="false"/>
          <w:color w:val="000000"/>
          <w:sz w:val="28"/>
        </w:rPr>
        <w:t xml:space="preserve">
      Т.Байкунов көшесі, жеке тұрғын үйлер: № 4, 5, 6, 7, 7/1, 7/2, 7/3, 7/4, 7"А", 8, 8"А", 10, 11, 12, 14, 15, 16, 17, 18, 20, 22, 28, 72, 73, 75, 75/1, 75/2, 77; </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С.Шынтасов көшесі, жеке тұрғын үйлер: № 1, 2, 2/1, 2/2, 2/3, 2/4, 3, 4, 4/1, 4/2, 5, 6, 6/2, 7, 9, 10, 10/1, 10/2, 11, 13, 13/1, 13/2, 14, 15, 15/1, 15/2, 16, 17, 17/1, 17/2, 18, 18/1, 18/2, 21, 21/2, 21/3, 22"А", 26, 29, 29 "А", 31, 33, 34, 35, 35"А", 35 "Б";</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Актюбинская тұйығы: № 3, 4, 4/1, 4/2, 4/3, 5, 8 "А";</w:t>
      </w:r>
    </w:p>
    <w:p>
      <w:pPr>
        <w:spacing w:after="0"/>
        <w:ind w:left="0"/>
        <w:jc w:val="both"/>
      </w:pPr>
      <w:r>
        <w:rPr>
          <w:rFonts w:ascii="Times New Roman"/>
          <w:b w:val="false"/>
          <w:i w:val="false"/>
          <w:color w:val="000000"/>
          <w:sz w:val="28"/>
        </w:rPr>
        <w:t xml:space="preserve">
      А.Байтұрсынов көшесі, жеке тұрғын үйлер: № 2, 3"А", 4, 4"А", 5"А", 5"Б", 6, 7, 8, 8"Б", 9, 10, 10"А"/2, 12, 13, 14, 14"Б", 18, 18/1, 18/2, 19, 19/1, 19/2, 20, 20/1, 20/2, 20"А", 22, 22/1, 22/2, 22"А", 23, 23/1, 23/2, 24, 24/1, 24/2, 26, 26/1, 26/2, 26/3, 26"А", 28, 28/1, 28/2, 29, 30"А", 55; </w:t>
      </w:r>
    </w:p>
    <w:p>
      <w:pPr>
        <w:spacing w:after="0"/>
        <w:ind w:left="0"/>
        <w:jc w:val="both"/>
      </w:pPr>
      <w:r>
        <w:rPr>
          <w:rFonts w:ascii="Times New Roman"/>
          <w:b w:val="false"/>
          <w:i w:val="false"/>
          <w:color w:val="000000"/>
          <w:sz w:val="28"/>
        </w:rPr>
        <w:t>
      Көп қабатты үйлер: № 4, 6, 10, 12, ;</w:t>
      </w:r>
    </w:p>
    <w:p>
      <w:pPr>
        <w:spacing w:after="0"/>
        <w:ind w:left="0"/>
        <w:jc w:val="both"/>
      </w:pPr>
      <w:r>
        <w:rPr>
          <w:rFonts w:ascii="Times New Roman"/>
          <w:b w:val="false"/>
          <w:i w:val="false"/>
          <w:color w:val="000000"/>
          <w:sz w:val="28"/>
        </w:rPr>
        <w:t>
      С.Торайғыров көшесі: № 143, 144, 144"А", 144"Б", 144 "В", 145, 146, 146"А", 146"Б", 147, 148, 148"А", 148"Б", 149, 150, 150"А", 152, 154, 156;</w:t>
      </w:r>
    </w:p>
    <w:p>
      <w:pPr>
        <w:spacing w:after="0"/>
        <w:ind w:left="0"/>
        <w:jc w:val="both"/>
      </w:pPr>
      <w:r>
        <w:rPr>
          <w:rFonts w:ascii="Times New Roman"/>
          <w:b w:val="false"/>
          <w:i w:val="false"/>
          <w:color w:val="000000"/>
          <w:sz w:val="28"/>
        </w:rPr>
        <w:t>
      ЛТЦ: № 15/1, 15/2, 15/3, 15/4, 15/5, 15/6, 15/ 8;</w:t>
      </w:r>
    </w:p>
    <w:p>
      <w:pPr>
        <w:spacing w:after="0"/>
        <w:ind w:left="0"/>
        <w:jc w:val="both"/>
      </w:pPr>
      <w:r>
        <w:rPr>
          <w:rFonts w:ascii="Times New Roman"/>
          <w:b w:val="false"/>
          <w:i w:val="false"/>
          <w:color w:val="000000"/>
          <w:sz w:val="28"/>
        </w:rPr>
        <w:t>
      Воздушный көшесі: № 1, 2, 3;</w:t>
      </w:r>
    </w:p>
    <w:p>
      <w:pPr>
        <w:spacing w:after="0"/>
        <w:ind w:left="0"/>
        <w:jc w:val="both"/>
      </w:pPr>
      <w:r>
        <w:rPr>
          <w:rFonts w:ascii="Times New Roman"/>
          <w:b w:val="false"/>
          <w:i w:val="false"/>
          <w:color w:val="000000"/>
          <w:sz w:val="28"/>
        </w:rPr>
        <w:t>
      РТС: № 1/1, 1/2, 1/3,1/4, 1/6, 1/8, 3;</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315 сайлау учаскесі Ембі қаласы, Б.Момышұлы көшесі №5, № 4 орта мектебінің ғимараты</w:t>
      </w:r>
    </w:p>
    <w:p>
      <w:pPr>
        <w:spacing w:after="0"/>
        <w:ind w:left="0"/>
        <w:jc w:val="both"/>
      </w:pPr>
      <w:r>
        <w:rPr>
          <w:rFonts w:ascii="Times New Roman"/>
          <w:b w:val="false"/>
          <w:i w:val="false"/>
          <w:color w:val="000000"/>
          <w:sz w:val="28"/>
        </w:rPr>
        <w:t>
      Б.Момышұлы көшесі: № 45, 45"А", 45"Б", 45"В", 46, 46"В", 49, 49"А", 53, 55, 59;</w:t>
      </w:r>
    </w:p>
    <w:p>
      <w:pPr>
        <w:spacing w:after="0"/>
        <w:ind w:left="0"/>
        <w:jc w:val="both"/>
      </w:pPr>
      <w:r>
        <w:rPr>
          <w:rFonts w:ascii="Times New Roman"/>
          <w:b w:val="false"/>
          <w:i w:val="false"/>
          <w:color w:val="000000"/>
          <w:sz w:val="28"/>
        </w:rPr>
        <w:t>
      Ж.Әміров көшесі: № 26"Б", 26"В", 28, 30, 32, 34, 36, 38, 39, 40, 40"А", 44, 44"А", 46, 46"А", 47, 48, 48"А", 50, 50"А", 52, 52"А", 54, 54"А", 55, 56, 63, 65, 67, 69, 71, 73, 75, 77, 79, 81, 83, 85, 87, 89, 91, 93, 95, 97, 99;</w:t>
      </w:r>
    </w:p>
    <w:p>
      <w:pPr>
        <w:spacing w:after="0"/>
        <w:ind w:left="0"/>
        <w:jc w:val="both"/>
      </w:pPr>
      <w:r>
        <w:rPr>
          <w:rFonts w:ascii="Times New Roman"/>
          <w:b w:val="false"/>
          <w:i w:val="false"/>
          <w:color w:val="000000"/>
          <w:sz w:val="28"/>
        </w:rPr>
        <w:t>
      Есет батыр көшесі: № 68, 69, 70, 72, 73, 74, 75, 76, 77, 78, 79, 80, 81, 82, 83, 84, 85, 86, 87, 88, 89, 90, 91, 92, 94, 95, 96, 97, 98, 100, 101, 103, 105, 106, 107, 108, 109, 110, 111, 112, 113, 114, 115, 116, 117, 118, 119, 120, 121, 122, 123, 124, 125, 126, 127, 128, 129, 130, 131, 132, 133, 134, 135, 136, 137, 138, 138 "А", 139, 141, 143, 145, 147, 149, 153, 155, 157, 159, 161, 163, 165, 167, 169, 171, 173, 175, 177, 183, 185, 187, 189, 191, 191"А", 193, 193"А", 195, 195"Б", 197, 197"А", 199, 199"А", 201, 201"А", 203, 203"А", 205, 205"А", 207, 207"А", 209, 209"А", 211, 211"А", 215"А", 217, 223, 227, 229 ;</w:t>
      </w:r>
    </w:p>
    <w:p>
      <w:pPr>
        <w:spacing w:after="0"/>
        <w:ind w:left="0"/>
        <w:jc w:val="both"/>
      </w:pPr>
      <w:r>
        <w:rPr>
          <w:rFonts w:ascii="Times New Roman"/>
          <w:b w:val="false"/>
          <w:i w:val="false"/>
          <w:color w:val="000000"/>
          <w:sz w:val="28"/>
        </w:rPr>
        <w:t>
      А.Жұбанов көшесі: № 48, 49, 50, 51, 52, 53, 54, 55, 56, 57, 58, 60, 61, 63, 64, 65, 66, 69, 70,71, 72, 72 "А", 74, 75, 76, 77, 78, 79, 81, 83, 85, 89, 93, 95, 101, 103, 107, 109, 113, 115, 121, 123, 125, 131, 133, 135, 137, 141, 143, 145, 147, 149, 151, 155, 159, 180;</w:t>
      </w:r>
    </w:p>
    <w:p>
      <w:pPr>
        <w:spacing w:after="0"/>
        <w:ind w:left="0"/>
        <w:jc w:val="both"/>
      </w:pPr>
      <w:r>
        <w:rPr>
          <w:rFonts w:ascii="Times New Roman"/>
          <w:b w:val="false"/>
          <w:i w:val="false"/>
          <w:color w:val="000000"/>
          <w:sz w:val="28"/>
        </w:rPr>
        <w:t>
       Т.Бигельдинов көшесі: № 31, 32, 33, 35, 37, 38, 39, 41, 45, 47, 49, 51, 53, 55, 57, 59, 61, 63, 65, 67, 69, 71, 72, 73, 77, 83, 84, 85, 87, 91"А", 93, 95, 97, 99, 99"А", 101, 103, 105, 107, 109, 111, 113, 117, 121, 123, 125, 129, 130, 131, 133;</w:t>
      </w:r>
    </w:p>
    <w:p>
      <w:pPr>
        <w:spacing w:after="0"/>
        <w:ind w:left="0"/>
        <w:jc w:val="both"/>
      </w:pPr>
      <w:r>
        <w:rPr>
          <w:rFonts w:ascii="Times New Roman"/>
          <w:b w:val="false"/>
          <w:i w:val="false"/>
          <w:color w:val="000000"/>
          <w:sz w:val="28"/>
        </w:rPr>
        <w:t>
      Амангелды көшесі: № 19, 20, 21, 22, 23, 24, 25, 26, 27, 28, 29, 30, 31, 33, 35, 37, 39, 41, 43, 47, 49, 51, 55, 57, 59, 61, 63, 65, 67, 69, 73, 77, 79, 81, 83, 85, 89, 93, 95, 97, 99, 101,103, 105, 107, 109, 111, 113, 115, 117;</w:t>
      </w:r>
    </w:p>
    <w:p>
      <w:pPr>
        <w:spacing w:after="0"/>
        <w:ind w:left="0"/>
        <w:jc w:val="both"/>
      </w:pPr>
      <w:r>
        <w:rPr>
          <w:rFonts w:ascii="Times New Roman"/>
          <w:b w:val="false"/>
          <w:i w:val="false"/>
          <w:color w:val="000000"/>
          <w:sz w:val="28"/>
        </w:rPr>
        <w:t>
      Қазыбек би көшесі: № 15, 17, 19, 21, 25, 27, 29, 31, 33, 35, 37, 39, 41, 43, 45, 47, 49, 51, 53, 55, 57, 59, 61, 63, 65, 69, 71, 73, 75, 77, 79, 81, 85, 87, 88, 91, 93;</w:t>
      </w:r>
    </w:p>
    <w:p>
      <w:pPr>
        <w:spacing w:after="0"/>
        <w:ind w:left="0"/>
        <w:jc w:val="both"/>
      </w:pPr>
      <w:r>
        <w:rPr>
          <w:rFonts w:ascii="Times New Roman"/>
          <w:b w:val="false"/>
          <w:i w:val="false"/>
          <w:color w:val="000000"/>
          <w:sz w:val="28"/>
        </w:rPr>
        <w:t>
      Төле би көшесі: № 50, 51, 52, 54, 56, 57, 58, 60, 61, 62, 63, 64, 65, 66, 68, 69, 70, 71, 72, 73, 74, 74"А", 75, 76, 76"Б", 77, 79, 80, 81, 84, 85, 90, 94, 96, 98, 100, 102, 104, 106;</w:t>
      </w:r>
    </w:p>
    <w:p>
      <w:pPr>
        <w:spacing w:after="0"/>
        <w:ind w:left="0"/>
        <w:jc w:val="both"/>
      </w:pPr>
      <w:r>
        <w:rPr>
          <w:rFonts w:ascii="Times New Roman"/>
          <w:b w:val="false"/>
          <w:i w:val="false"/>
          <w:color w:val="000000"/>
          <w:sz w:val="28"/>
        </w:rPr>
        <w:t>
      Ы.Алтынсарин көшесі: № 22, 25, 25"А", 26, 27,28, 29, 31, 32, 33, 33"А", 35, 37, 37"А", 39 43, 45;</w:t>
      </w:r>
    </w:p>
    <w:p>
      <w:pPr>
        <w:spacing w:after="0"/>
        <w:ind w:left="0"/>
        <w:jc w:val="both"/>
      </w:pPr>
      <w:r>
        <w:rPr>
          <w:rFonts w:ascii="Times New Roman"/>
          <w:b w:val="false"/>
          <w:i w:val="false"/>
          <w:color w:val="000000"/>
          <w:sz w:val="28"/>
        </w:rPr>
        <w:t>
      Ш.Валиханов көшесі: № 45, 46, 47, 48, 49, 50, 51, 52, 53, 54, 55, 56, 57, 58, 59, 59"A", 60, 62, 64, 64"А", 65, 66, 67, 68;</w:t>
      </w:r>
    </w:p>
    <w:p>
      <w:pPr>
        <w:spacing w:after="0"/>
        <w:ind w:left="0"/>
        <w:jc w:val="both"/>
      </w:pPr>
      <w:r>
        <w:rPr>
          <w:rFonts w:ascii="Times New Roman"/>
          <w:b w:val="false"/>
          <w:i w:val="false"/>
          <w:color w:val="000000"/>
          <w:sz w:val="28"/>
        </w:rPr>
        <w:t>
      З.Бралов тұйығы: № 1, 1"А", 2, 3, 4, 6, 7, 8, 10, 10"А", 10"Б", 12, 12"А", 14, 16, 17;</w:t>
      </w:r>
    </w:p>
    <w:p>
      <w:pPr>
        <w:spacing w:after="0"/>
        <w:ind w:left="0"/>
        <w:jc w:val="both"/>
      </w:pPr>
      <w:r>
        <w:rPr>
          <w:rFonts w:ascii="Times New Roman"/>
          <w:b w:val="false"/>
          <w:i w:val="false"/>
          <w:color w:val="000000"/>
          <w:sz w:val="28"/>
        </w:rPr>
        <w:t>
      Мөңке Би көшесі: № 2, 2"А", 3, 4, 4"А", 4"Б", 5, 5"А", 6, 6"А", 7, 8, 8"А", 9, 10, 10"А", 11, 12, 12"А", 13, 13"А", 14, 14"А", 15, 15"А", 16, 16"А", 18;</w:t>
      </w:r>
    </w:p>
    <w:p>
      <w:pPr>
        <w:spacing w:after="0"/>
        <w:ind w:left="0"/>
        <w:jc w:val="both"/>
      </w:pPr>
      <w:r>
        <w:rPr>
          <w:rFonts w:ascii="Times New Roman"/>
          <w:b w:val="false"/>
          <w:i w:val="false"/>
          <w:color w:val="000000"/>
          <w:sz w:val="28"/>
        </w:rPr>
        <w:t>
      Локомотив тұйығы: № 1, 3 , 4, 5, 5"А", 6, 7, 8, 9, 10, 11;</w:t>
      </w:r>
    </w:p>
    <w:p>
      <w:pPr>
        <w:spacing w:after="0"/>
        <w:ind w:left="0"/>
        <w:jc w:val="both"/>
      </w:pPr>
      <w:r>
        <w:rPr>
          <w:rFonts w:ascii="Times New Roman"/>
          <w:b w:val="false"/>
          <w:i w:val="false"/>
          <w:color w:val="000000"/>
          <w:sz w:val="28"/>
        </w:rPr>
        <w:t>
      ПМС-3 үйлері: № 2, 3, 4, 5, 6, 7, 8, 9, 10, 11, 12, 13, 14, 15, 17, 19, 21, 23, 25, 27, 29, 31, 31"А", 32, 33, 35, 35"А", 37, 39, 41;</w:t>
      </w:r>
    </w:p>
    <w:p>
      <w:pPr>
        <w:spacing w:after="0"/>
        <w:ind w:left="0"/>
        <w:jc w:val="both"/>
      </w:pPr>
      <w:r>
        <w:rPr>
          <w:rFonts w:ascii="Times New Roman"/>
          <w:b w:val="false"/>
          <w:i w:val="false"/>
          <w:color w:val="000000"/>
          <w:sz w:val="28"/>
        </w:rPr>
        <w:t>
      Метеостанция үйлері: № 1, 2;</w:t>
      </w:r>
    </w:p>
    <w:p>
      <w:pPr>
        <w:spacing w:after="0"/>
        <w:ind w:left="0"/>
        <w:jc w:val="both"/>
      </w:pPr>
      <w:r>
        <w:rPr>
          <w:rFonts w:ascii="Times New Roman"/>
          <w:b w:val="false"/>
          <w:i w:val="false"/>
          <w:color w:val="000000"/>
          <w:sz w:val="28"/>
        </w:rPr>
        <w:t xml:space="preserve">
      Қырғыз бекеті; </w:t>
      </w:r>
    </w:p>
    <w:p>
      <w:pPr>
        <w:spacing w:after="0"/>
        <w:ind w:left="0"/>
        <w:jc w:val="both"/>
      </w:pPr>
      <w:r>
        <w:rPr>
          <w:rFonts w:ascii="Times New Roman"/>
          <w:b w:val="false"/>
          <w:i w:val="false"/>
          <w:color w:val="000000"/>
          <w:sz w:val="28"/>
        </w:rPr>
        <w:t>
      №56 разъезд.</w:t>
      </w:r>
    </w:p>
    <w:p>
      <w:pPr>
        <w:spacing w:after="0"/>
        <w:ind w:left="0"/>
        <w:jc w:val="left"/>
      </w:pPr>
      <w:r>
        <w:rPr>
          <w:rFonts w:ascii="Times New Roman"/>
          <w:b/>
          <w:i w:val="false"/>
          <w:color w:val="000000"/>
        </w:rPr>
        <w:t xml:space="preserve"> № 316 сайлау учаскесі Ембі қаласы, Ж.Төлепбергенов көшесі №5, № 2 орта мектебінің ғимараты</w:t>
      </w:r>
    </w:p>
    <w:p>
      <w:pPr>
        <w:spacing w:after="0"/>
        <w:ind w:left="0"/>
        <w:jc w:val="both"/>
      </w:pPr>
      <w:r>
        <w:rPr>
          <w:rFonts w:ascii="Times New Roman"/>
          <w:b w:val="false"/>
          <w:i w:val="false"/>
          <w:color w:val="000000"/>
          <w:sz w:val="28"/>
        </w:rPr>
        <w:t>
      Т.Жездібаев көшесі: № 2, 8, 12, 14, 14 "А", 16, 18, 19, 20, 22, 26, 30, 32, 36, 40;</w:t>
      </w:r>
    </w:p>
    <w:p>
      <w:pPr>
        <w:spacing w:after="0"/>
        <w:ind w:left="0"/>
        <w:jc w:val="both"/>
      </w:pPr>
      <w:r>
        <w:rPr>
          <w:rFonts w:ascii="Times New Roman"/>
          <w:b w:val="false"/>
          <w:i w:val="false"/>
          <w:color w:val="000000"/>
          <w:sz w:val="28"/>
        </w:rPr>
        <w:t>
      З.Елубаев көшесі: № 3, 4, 5, 6, 7, 8, 9, 10, 12, 13, 14, 16, 17, 18, 19, 22, 22"А", 23, 24, 25, 25"А", 27, 28, 29, 30, 31, 33, 35, 36, 37, 37"А", 39, 40, 41, 42, 43, 44, 45, 46, 46"А", 47"А", 49, 50, 50"А", 51, 52, 53, 53"А", 54, 55, 56, 56"А", 57, 58, 58"А", 59, 60, 62, 63, 64, 65, 66, 66"А", 68, 69, 70,71, 72, 74, 75, 76, 77, 78, 79, 80, 81, 82, 83, 85, 86, 87, 88, 89, 90, 90"А", 92, 94, 95, 96, 97, 98, 99, 101, 102,103, 105, 107;</w:t>
      </w:r>
    </w:p>
    <w:p>
      <w:pPr>
        <w:spacing w:after="0"/>
        <w:ind w:left="0"/>
        <w:jc w:val="both"/>
      </w:pPr>
      <w:r>
        <w:rPr>
          <w:rFonts w:ascii="Times New Roman"/>
          <w:b w:val="false"/>
          <w:i w:val="false"/>
          <w:color w:val="000000"/>
          <w:sz w:val="28"/>
        </w:rPr>
        <w:t>
      Ж.Жабаев көшесі: № 5, 7, 10, 11, 12, 13, 14, 15, 20, 22, 26, 27, 28, 36, 42;</w:t>
      </w:r>
    </w:p>
    <w:p>
      <w:pPr>
        <w:spacing w:after="0"/>
        <w:ind w:left="0"/>
        <w:jc w:val="both"/>
      </w:pPr>
      <w:r>
        <w:rPr>
          <w:rFonts w:ascii="Times New Roman"/>
          <w:b w:val="false"/>
          <w:i w:val="false"/>
          <w:color w:val="000000"/>
          <w:sz w:val="28"/>
        </w:rPr>
        <w:t>
      Серғазы көшесі: № 4, 4"А", 4"Б", 6, 6"А", 6"Б", 8, 9, 10, 13, 15, 17, 18, 18"А", 20, 22, 23, 24, 25, 26"А", 27, 28, 30, 31, 33, 34, 35, 36, 37, 40, 41;</w:t>
      </w:r>
    </w:p>
    <w:p>
      <w:pPr>
        <w:spacing w:after="0"/>
        <w:ind w:left="0"/>
        <w:jc w:val="both"/>
      </w:pPr>
      <w:r>
        <w:rPr>
          <w:rFonts w:ascii="Times New Roman"/>
          <w:b w:val="false"/>
          <w:i w:val="false"/>
          <w:color w:val="000000"/>
          <w:sz w:val="28"/>
        </w:rPr>
        <w:t>
      К.Алпанов көшесі: № 4, 5, 6, 6"А", 7, 8, 9, 11, 12, 12"А", 13"А", 13"Б", 14, 14"А", 15, 16, 17, 18, 18"А", 22, 23, 23"В", 24, 25, 26, 26"А", 27, 27"А", 27"Б", 28, 28"Б", 29, 29"А", 29"Б", 30, 30"А", 31, 33, 34, 36, 36"А", 37, 38"А", 40, 41, 42, 42"А", 42"Б", 43, 44, 45, 46, 46"А", 47, 47"А", 48;</w:t>
      </w:r>
    </w:p>
    <w:p>
      <w:pPr>
        <w:spacing w:after="0"/>
        <w:ind w:left="0"/>
        <w:jc w:val="both"/>
      </w:pPr>
      <w:r>
        <w:rPr>
          <w:rFonts w:ascii="Times New Roman"/>
          <w:b w:val="false"/>
          <w:i w:val="false"/>
          <w:color w:val="000000"/>
          <w:sz w:val="28"/>
        </w:rPr>
        <w:t>
      С.Сейфуллин көшесі: № 2, 3, 4, 7, 8, 9, 10, 11, 12, 14, 15, 18, 22, 24, 25, 26, 27, 28, 29, 33, 35, 35"А", 37, 41, 43, 47, 51, 53, 55;</w:t>
      </w:r>
    </w:p>
    <w:p>
      <w:pPr>
        <w:spacing w:after="0"/>
        <w:ind w:left="0"/>
        <w:jc w:val="both"/>
      </w:pPr>
      <w:r>
        <w:rPr>
          <w:rFonts w:ascii="Times New Roman"/>
          <w:b w:val="false"/>
          <w:i w:val="false"/>
          <w:color w:val="000000"/>
          <w:sz w:val="28"/>
        </w:rPr>
        <w:t>
      Е.Алдаберген тұйығы: № 3, 5, 6"А", 7, 7"А", 8, 8"А", 9, 10, 10"А", 11, 11"А", 11"Б", 12, 16, 20, 20"А", 21"Б";</w:t>
      </w:r>
    </w:p>
    <w:p>
      <w:pPr>
        <w:spacing w:after="0"/>
        <w:ind w:left="0"/>
        <w:jc w:val="both"/>
      </w:pPr>
      <w:r>
        <w:rPr>
          <w:rFonts w:ascii="Times New Roman"/>
          <w:b w:val="false"/>
          <w:i w:val="false"/>
          <w:color w:val="000000"/>
          <w:sz w:val="28"/>
        </w:rPr>
        <w:t>
      Қабанбай батыр көшесі: № 3, 4, 5, 5"А", 6, 7, 7"А", 8, 10, 14;</w:t>
      </w:r>
    </w:p>
    <w:p>
      <w:pPr>
        <w:spacing w:after="0"/>
        <w:ind w:left="0"/>
        <w:jc w:val="both"/>
      </w:pPr>
      <w:r>
        <w:rPr>
          <w:rFonts w:ascii="Times New Roman"/>
          <w:b w:val="false"/>
          <w:i w:val="false"/>
          <w:color w:val="000000"/>
          <w:sz w:val="28"/>
        </w:rPr>
        <w:t>
      І.Жансүгіров көшесі: № 1, 2, 3, 4, 5, 6, 6"А", 8, 9, 10, 11, 12, 13, 14, 15, 17, 18, 19, 20, 20"А", 21, 21"Б", 22, 24, 25, 26, 27, 28, 28"А", 30, 41;</w:t>
      </w:r>
    </w:p>
    <w:p>
      <w:pPr>
        <w:spacing w:after="0"/>
        <w:ind w:left="0"/>
        <w:jc w:val="both"/>
      </w:pPr>
      <w:r>
        <w:rPr>
          <w:rFonts w:ascii="Times New Roman"/>
          <w:b w:val="false"/>
          <w:i w:val="false"/>
          <w:color w:val="000000"/>
          <w:sz w:val="28"/>
        </w:rPr>
        <w:t>
      Центральный тұйығы: № 1, 2, 4, 5, 6, 7, 8, 10, 11, 12, 13, 14, 15, 17, 19, 20;</w:t>
      </w:r>
    </w:p>
    <w:p>
      <w:pPr>
        <w:spacing w:after="0"/>
        <w:ind w:left="0"/>
        <w:jc w:val="both"/>
      </w:pPr>
      <w:r>
        <w:rPr>
          <w:rFonts w:ascii="Times New Roman"/>
          <w:b w:val="false"/>
          <w:i w:val="false"/>
          <w:color w:val="000000"/>
          <w:sz w:val="28"/>
        </w:rPr>
        <w:t>
      Әбілхайыр хан көшесі: № 4, 5, 6, 7, 8, 8"А", 9, 10, 12, 13, 14, 16, 16"А", 17, 18, 18"А", 24, 25, 26, 27, 28, 30, 31, 33, 35, 36, 37, 39;</w:t>
      </w:r>
    </w:p>
    <w:p>
      <w:pPr>
        <w:spacing w:after="0"/>
        <w:ind w:left="0"/>
        <w:jc w:val="both"/>
      </w:pPr>
      <w:r>
        <w:rPr>
          <w:rFonts w:ascii="Times New Roman"/>
          <w:b w:val="false"/>
          <w:i w:val="false"/>
          <w:color w:val="000000"/>
          <w:sz w:val="28"/>
        </w:rPr>
        <w:t>
      С.Жездібаев көшесі: № 2, 4, 5, 7, 8, 9, 9"А", 12, 14, 15, 16, 17, 18, 19, 20, 21, 23, 25, 26, 27, 27"А", 28, 29, 30, 31, 32, 33, 34, 36, 38"А";</w:t>
      </w:r>
    </w:p>
    <w:p>
      <w:pPr>
        <w:spacing w:after="0"/>
        <w:ind w:left="0"/>
        <w:jc w:val="both"/>
      </w:pPr>
      <w:r>
        <w:rPr>
          <w:rFonts w:ascii="Times New Roman"/>
          <w:b w:val="false"/>
          <w:i w:val="false"/>
          <w:color w:val="000000"/>
          <w:sz w:val="28"/>
        </w:rPr>
        <w:t xml:space="preserve">
      Достық тұйығы: № 1, 2, 3, 5, 8, 9, 11, 13; </w:t>
      </w:r>
    </w:p>
    <w:p>
      <w:pPr>
        <w:spacing w:after="0"/>
        <w:ind w:left="0"/>
        <w:jc w:val="both"/>
      </w:pPr>
      <w:r>
        <w:rPr>
          <w:rFonts w:ascii="Times New Roman"/>
          <w:b w:val="false"/>
          <w:i w:val="false"/>
          <w:color w:val="000000"/>
          <w:sz w:val="28"/>
        </w:rPr>
        <w:t>
      Ә.Молдағұлова көшесі: № 1, 1"А", 2, 3, 3"А", 4, 5, 5"А", 6, 7, 7"А", 8, 9, 11, 11"А", 13, 13"А", 15, 17, 19, 19"А", 21, 21"А", 23, 23"А", 25, 27, 29, 33;</w:t>
      </w:r>
    </w:p>
    <w:p>
      <w:pPr>
        <w:spacing w:after="0"/>
        <w:ind w:left="0"/>
        <w:jc w:val="both"/>
      </w:pPr>
      <w:r>
        <w:rPr>
          <w:rFonts w:ascii="Times New Roman"/>
          <w:b w:val="false"/>
          <w:i w:val="false"/>
          <w:color w:val="000000"/>
          <w:sz w:val="28"/>
        </w:rPr>
        <w:t>
      Ж.Төлепбергенов көшесі: № 1"А", 2, 3, 4, 5, 6, 7, 7"А", 8, 9, 10, 12, 14, 15, 16, 16"А", 17, 18, 20, 20"А", 22"А", 24, 26, 26"А", 26"Б", 28, 30, 32, 34, 36, 38, 38"А", 40, 41, 42, 44, 46, 46"А", 50, 52, 56;</w:t>
      </w:r>
    </w:p>
    <w:p>
      <w:pPr>
        <w:spacing w:after="0"/>
        <w:ind w:left="0"/>
        <w:jc w:val="both"/>
      </w:pPr>
      <w:r>
        <w:rPr>
          <w:rFonts w:ascii="Times New Roman"/>
          <w:b w:val="false"/>
          <w:i w:val="false"/>
          <w:color w:val="000000"/>
          <w:sz w:val="28"/>
        </w:rPr>
        <w:t>
      Әйтеке би көшесі: № 1, 2, 3"А", 4, 6, 7, 8, 10, 11, 14, 16, 18, 20, 22, 24, 25, 26, 26"А", 26"Б", 26"В", 27, 28, 29, 30, 32, 34, 36, 37, 39, 40, 40"Б", 40"В", 50"А";</w:t>
      </w:r>
    </w:p>
    <w:p>
      <w:pPr>
        <w:spacing w:after="0"/>
        <w:ind w:left="0"/>
        <w:jc w:val="both"/>
      </w:pPr>
      <w:r>
        <w:rPr>
          <w:rFonts w:ascii="Times New Roman"/>
          <w:b w:val="false"/>
          <w:i w:val="false"/>
          <w:color w:val="000000"/>
          <w:sz w:val="28"/>
        </w:rPr>
        <w:t>
      РТС үйлері: № 1, 1"А", 2, 3, 4, 5, 6, 7, 8, 9;</w:t>
      </w:r>
    </w:p>
    <w:p>
      <w:pPr>
        <w:spacing w:after="0"/>
        <w:ind w:left="0"/>
        <w:jc w:val="both"/>
      </w:pPr>
      <w:r>
        <w:rPr>
          <w:rFonts w:ascii="Times New Roman"/>
          <w:b w:val="false"/>
          <w:i w:val="false"/>
          <w:color w:val="000000"/>
          <w:sz w:val="28"/>
        </w:rPr>
        <w:t>
      Нефтебаза үйлері: № 1, 2, 3, 4, 5, 6, 6"А";</w:t>
      </w:r>
    </w:p>
    <w:p>
      <w:pPr>
        <w:spacing w:after="0"/>
        <w:ind w:left="0"/>
        <w:jc w:val="both"/>
      </w:pPr>
      <w:r>
        <w:rPr>
          <w:rFonts w:ascii="Times New Roman"/>
          <w:b w:val="false"/>
          <w:i w:val="false"/>
          <w:color w:val="000000"/>
          <w:sz w:val="28"/>
        </w:rPr>
        <w:t>
      Жем көшесі: № 1, 2, 3, 5, 6, 7;</w:t>
      </w:r>
    </w:p>
    <w:p>
      <w:pPr>
        <w:spacing w:after="0"/>
        <w:ind w:left="0"/>
        <w:jc w:val="both"/>
      </w:pPr>
      <w:r>
        <w:rPr>
          <w:rFonts w:ascii="Times New Roman"/>
          <w:b w:val="false"/>
          <w:i w:val="false"/>
          <w:color w:val="000000"/>
          <w:sz w:val="28"/>
        </w:rPr>
        <w:t>
      Первомайский тұйығы: № 1, 2, 3, 5, 6, 7, 8, 13, 15, 16, 18, 18"А", 20, 20"А", 22, 22"А", 23, 24, 26"А", 36, 38, 40"А", 44"А";</w:t>
      </w:r>
    </w:p>
    <w:p>
      <w:pPr>
        <w:spacing w:after="0"/>
        <w:ind w:left="0"/>
        <w:jc w:val="both"/>
      </w:pPr>
      <w:r>
        <w:rPr>
          <w:rFonts w:ascii="Times New Roman"/>
          <w:b w:val="false"/>
          <w:i w:val="false"/>
          <w:color w:val="000000"/>
          <w:sz w:val="28"/>
        </w:rPr>
        <w:t>
      СМП-614 кенті: № 1, 1"А", 2, 3, 4, 5, 6, 7, 7"А", 8, 10, 13, 18, 19, 23, 25, 29, 29"А", 37, 39;</w:t>
      </w:r>
    </w:p>
    <w:p>
      <w:pPr>
        <w:spacing w:after="0"/>
        <w:ind w:left="0"/>
        <w:jc w:val="both"/>
      </w:pPr>
      <w:r>
        <w:rPr>
          <w:rFonts w:ascii="Times New Roman"/>
          <w:b w:val="false"/>
          <w:i w:val="false"/>
          <w:color w:val="000000"/>
          <w:sz w:val="28"/>
        </w:rPr>
        <w:t>
      Құдық разъезі.</w:t>
      </w:r>
    </w:p>
    <w:p>
      <w:pPr>
        <w:spacing w:after="0"/>
        <w:ind w:left="0"/>
        <w:jc w:val="left"/>
      </w:pPr>
      <w:r>
        <w:rPr>
          <w:rFonts w:ascii="Times New Roman"/>
          <w:b/>
          <w:i w:val="false"/>
          <w:color w:val="000000"/>
        </w:rPr>
        <w:t xml:space="preserve"> № 317 сайлау учаскесі Ембі қаласы, Әйтеке би көшесі №21, № 7 Орта мектебінің ғимараты</w:t>
      </w:r>
    </w:p>
    <w:p>
      <w:pPr>
        <w:spacing w:after="0"/>
        <w:ind w:left="0"/>
        <w:jc w:val="both"/>
      </w:pPr>
      <w:r>
        <w:rPr>
          <w:rFonts w:ascii="Times New Roman"/>
          <w:b w:val="false"/>
          <w:i w:val="false"/>
          <w:color w:val="000000"/>
          <w:sz w:val="28"/>
        </w:rPr>
        <w:t>
      Т.Жездібаев көшесі: № 3, 5, 9, 17, 19, 20, 23, 25, 27, 29, 31;</w:t>
      </w:r>
    </w:p>
    <w:p>
      <w:pPr>
        <w:spacing w:after="0"/>
        <w:ind w:left="0"/>
        <w:jc w:val="both"/>
      </w:pPr>
      <w:r>
        <w:rPr>
          <w:rFonts w:ascii="Times New Roman"/>
          <w:b w:val="false"/>
          <w:i w:val="false"/>
          <w:color w:val="000000"/>
          <w:sz w:val="28"/>
        </w:rPr>
        <w:t>
      Деповский тұйығы: № 3, 5, 7, 8, 8"А", 10, 13, 14, 15, 17, 18, 20, 21;</w:t>
      </w:r>
    </w:p>
    <w:p>
      <w:pPr>
        <w:spacing w:after="0"/>
        <w:ind w:left="0"/>
        <w:jc w:val="both"/>
      </w:pPr>
      <w:r>
        <w:rPr>
          <w:rFonts w:ascii="Times New Roman"/>
          <w:b w:val="false"/>
          <w:i w:val="false"/>
          <w:color w:val="000000"/>
          <w:sz w:val="28"/>
        </w:rPr>
        <w:t>
      Мұғалжар тұйығы: № 7, 8, 13, 14, 19, 20, 21;</w:t>
      </w:r>
    </w:p>
    <w:p>
      <w:pPr>
        <w:spacing w:after="0"/>
        <w:ind w:left="0"/>
        <w:jc w:val="both"/>
      </w:pPr>
      <w:r>
        <w:rPr>
          <w:rFonts w:ascii="Times New Roman"/>
          <w:b w:val="false"/>
          <w:i w:val="false"/>
          <w:color w:val="000000"/>
          <w:sz w:val="28"/>
        </w:rPr>
        <w:t>
      Дальный тұйығы: № 11, 12;</w:t>
      </w:r>
    </w:p>
    <w:p>
      <w:pPr>
        <w:spacing w:after="0"/>
        <w:ind w:left="0"/>
        <w:jc w:val="both"/>
      </w:pPr>
      <w:r>
        <w:rPr>
          <w:rFonts w:ascii="Times New Roman"/>
          <w:b w:val="false"/>
          <w:i w:val="false"/>
          <w:color w:val="000000"/>
          <w:sz w:val="28"/>
        </w:rPr>
        <w:t>
      Ж.Төлепбергенов көшесі: № 1, 1"А", 40, 40"Б", 50"A", 80, 82, 84, 86, 87, 88, 89, 90, 92, 94, 96, 98, 100, 104, 106, 106"А", 108, 110, 112, 114, 116, 118, 120, 122, 124, 128, 130, 134, 136, 138, 140, 140"А", 142, 142"А", 144, 146, 148, 150, 150"Б", 152, 154, 156, 158, 160, 162;</w:t>
      </w:r>
    </w:p>
    <w:p>
      <w:pPr>
        <w:spacing w:after="0"/>
        <w:ind w:left="0"/>
        <w:jc w:val="both"/>
      </w:pPr>
      <w:r>
        <w:rPr>
          <w:rFonts w:ascii="Times New Roman"/>
          <w:b w:val="false"/>
          <w:i w:val="false"/>
          <w:color w:val="000000"/>
          <w:sz w:val="28"/>
        </w:rPr>
        <w:t>
      Әйтеке би көшесі: № 23, 25, 27, 29, 31, 33, 35, 37, 38, 39, 40, 41, 42, 43, 44, 45, 46,47, 48, 49, 50, 53, 54, 55, 57, 58, 59, 60, 61, 63, 65, 67, 68, 69, 71, 72, 73, 74, 75, 76, 77, 79, 80, 81, 82, 83, 84, 85, 86, 87, 90, 92, 93, 94, 96, 99, 101, 102, 104, 106, 108, 110, 112, 116, 120, 122, 126, 128, 132, 134, 136, 138, 140, 144, 148, 150, 152, 154, 156, 158, 160, 162, 164;</w:t>
      </w:r>
    </w:p>
    <w:p>
      <w:pPr>
        <w:spacing w:after="0"/>
        <w:ind w:left="0"/>
        <w:jc w:val="both"/>
      </w:pPr>
      <w:r>
        <w:rPr>
          <w:rFonts w:ascii="Times New Roman"/>
          <w:b w:val="false"/>
          <w:i w:val="false"/>
          <w:color w:val="000000"/>
          <w:sz w:val="28"/>
        </w:rPr>
        <w:t>
      М.Маметова көшесі: № 3, 3"А", 5, 6, 9, 10, 11, 12, 14, 15, 16, 17, 18, 23, 25, 26, 27, 29, 30, 30"А", 31, 33, 34, 36, 36"А", 38, 55;</w:t>
      </w:r>
    </w:p>
    <w:p>
      <w:pPr>
        <w:spacing w:after="0"/>
        <w:ind w:left="0"/>
        <w:jc w:val="both"/>
      </w:pPr>
      <w:r>
        <w:rPr>
          <w:rFonts w:ascii="Times New Roman"/>
          <w:b w:val="false"/>
          <w:i w:val="false"/>
          <w:color w:val="000000"/>
          <w:sz w:val="28"/>
        </w:rPr>
        <w:t>
      Е.Сагинов көшесі: № 1, 2, 5, 8, 9, 10, 12, 13, 15, 16, 17, 18, 20, 22, 25, 27, 28, 29, 30, 31, 32, 33, 34, 35, 37, 38, 40, 41, 42, 43, 44, 45, 46, 48, 50, 51, 52, 53, 55, 56, 58, 59, 62, 65, 66, 67, 68, 68"А", 69, 71, 73, 75;</w:t>
      </w:r>
    </w:p>
    <w:p>
      <w:pPr>
        <w:spacing w:after="0"/>
        <w:ind w:left="0"/>
        <w:jc w:val="both"/>
      </w:pPr>
      <w:r>
        <w:rPr>
          <w:rFonts w:ascii="Times New Roman"/>
          <w:b w:val="false"/>
          <w:i w:val="false"/>
          <w:color w:val="000000"/>
          <w:sz w:val="28"/>
        </w:rPr>
        <w:t>
      З.Елубаев көшесі: № 92, 93, 104, 106, 108, 111, 112, 112"А", 113, 114, 114"А", 115, 116, 117, 118, 119, 120, 121,122, 123, 124, 125, 126, 128, 129, 130, 133, 134, 135, 136, 137, 138, 139, 140, 142, 143, 145, 146, 146"А", 147, 148, 149, 150, 151, 152, 153, 154, 155, 156, 157, 158, 160, 161, 162, 166, 168, 170, 172, 175, 176, 177, 179, 180, 181, 182, 184, 188, 189, 190, 191, 192, 195, 197, 197"А", 199, 203, 205, 207, 209, 211, 213, 217, 219;</w:t>
      </w:r>
    </w:p>
    <w:p>
      <w:pPr>
        <w:spacing w:after="0"/>
        <w:ind w:left="0"/>
        <w:jc w:val="both"/>
      </w:pPr>
      <w:r>
        <w:rPr>
          <w:rFonts w:ascii="Times New Roman"/>
          <w:b w:val="false"/>
          <w:i w:val="false"/>
          <w:color w:val="000000"/>
          <w:sz w:val="28"/>
        </w:rPr>
        <w:t>
      Достық тұйығы: № 9, 10, 26, 28, 30, 32;</w:t>
      </w:r>
    </w:p>
    <w:p>
      <w:pPr>
        <w:spacing w:after="0"/>
        <w:ind w:left="0"/>
        <w:jc w:val="both"/>
      </w:pPr>
      <w:r>
        <w:rPr>
          <w:rFonts w:ascii="Times New Roman"/>
          <w:b w:val="false"/>
          <w:i w:val="false"/>
          <w:color w:val="000000"/>
          <w:sz w:val="28"/>
        </w:rPr>
        <w:t>
      С.Жездібаев көшесі: № 31, 33, 33"А", 35, 38, 38"А", 41, 45, 48, 48"А", 50, 59, 61, 116;</w:t>
      </w:r>
    </w:p>
    <w:p>
      <w:pPr>
        <w:spacing w:after="0"/>
        <w:ind w:left="0"/>
        <w:jc w:val="both"/>
      </w:pPr>
      <w:r>
        <w:rPr>
          <w:rFonts w:ascii="Times New Roman"/>
          <w:b w:val="false"/>
          <w:i w:val="false"/>
          <w:color w:val="000000"/>
          <w:sz w:val="28"/>
        </w:rPr>
        <w:t>
      Ә.Молдағұлова көшесі: № 35, 37, 41, 43, 45, 45"А", 49, 49"А", 55, 55"А", 59, 61, 61"А", 62"А" ,63, 64, 69, 71, 75, 77, 77"А", 83, 87, 89, 91, 91"А", 91"Б", 91"В", 95, 99, 105, 107, 108, 109, 111, 113, 115, 117, 119, 121, 123, 125, 127, 129, 131, 131"А", 139, 143, 145, 153, 157, 159, 161, 173;</w:t>
      </w:r>
    </w:p>
    <w:p>
      <w:pPr>
        <w:spacing w:after="0"/>
        <w:ind w:left="0"/>
        <w:jc w:val="both"/>
      </w:pPr>
      <w:r>
        <w:rPr>
          <w:rFonts w:ascii="Times New Roman"/>
          <w:b w:val="false"/>
          <w:i w:val="false"/>
          <w:color w:val="000000"/>
          <w:sz w:val="28"/>
        </w:rPr>
        <w:t>
      М.Жұмабаев көшесі: № 3, 4"А", 7, 8, 9, 11, 12, 16, 19, 21, 23"А";</w:t>
      </w:r>
    </w:p>
    <w:p>
      <w:pPr>
        <w:spacing w:after="0"/>
        <w:ind w:left="0"/>
        <w:jc w:val="both"/>
      </w:pPr>
      <w:r>
        <w:rPr>
          <w:rFonts w:ascii="Times New Roman"/>
          <w:b w:val="false"/>
          <w:i w:val="false"/>
          <w:color w:val="000000"/>
          <w:sz w:val="28"/>
        </w:rPr>
        <w:t>
      Әбілхайыр хан көшесі: № 40, 40"А", 41, 42, 42"А", 45.</w:t>
      </w:r>
    </w:p>
    <w:p>
      <w:pPr>
        <w:spacing w:after="0"/>
        <w:ind w:left="0"/>
        <w:jc w:val="left"/>
      </w:pPr>
      <w:r>
        <w:rPr>
          <w:rFonts w:ascii="Times New Roman"/>
          <w:b/>
          <w:i w:val="false"/>
          <w:color w:val="000000"/>
        </w:rPr>
        <w:t xml:space="preserve"> № 318 сайлау учаскесі Ембі қаласы, Геологов көшесі № 11, орталық кітапхананың ғимараты</w:t>
      </w:r>
    </w:p>
    <w:p>
      <w:pPr>
        <w:spacing w:after="0"/>
        <w:ind w:left="0"/>
        <w:jc w:val="both"/>
      </w:pPr>
      <w:r>
        <w:rPr>
          <w:rFonts w:ascii="Times New Roman"/>
          <w:b w:val="false"/>
          <w:i w:val="false"/>
          <w:color w:val="000000"/>
          <w:sz w:val="28"/>
        </w:rPr>
        <w:t>
      Есет батыр көшесі: № 3, 5, 7, 9, 11, 13 ,15, 16, 23, 23"А", 25, 27, 29, 31, 33, 35, 36, 37, 39, 40, 45, 47, 49, 51, 53, 55, 57, 59, 63, 65, 66, 67;</w:t>
      </w:r>
    </w:p>
    <w:p>
      <w:pPr>
        <w:spacing w:after="0"/>
        <w:ind w:left="0"/>
        <w:jc w:val="both"/>
      </w:pPr>
      <w:r>
        <w:rPr>
          <w:rFonts w:ascii="Times New Roman"/>
          <w:b w:val="false"/>
          <w:i w:val="false"/>
          <w:color w:val="000000"/>
          <w:sz w:val="28"/>
        </w:rPr>
        <w:t>
      А.Жұбанов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Ы.Алтынсарин көшесі: № 2, 2"А", 3"Б", 4, 4"А", 5, 6, 7, 7"А", 8, 8"А", 9, 9"А", 10, 10"Б", 11, 11"А", 12, 13, 13"А", 14, 15, 15"А", 18, 19, 19"Б", 20, 21, 21"А", 22, 23, 23"А", 25, 31;</w:t>
      </w:r>
    </w:p>
    <w:p>
      <w:pPr>
        <w:spacing w:after="0"/>
        <w:ind w:left="0"/>
        <w:jc w:val="both"/>
      </w:pPr>
      <w:r>
        <w:rPr>
          <w:rFonts w:ascii="Times New Roman"/>
          <w:b w:val="false"/>
          <w:i w:val="false"/>
          <w:color w:val="000000"/>
          <w:sz w:val="28"/>
        </w:rPr>
        <w:t>
      Геологов көшесі: № 2"А", 3, 4, 4"А", 4"Б", 5, 6, 7, 8, 9, 11, 12, 13, 13"А", 14, 15, 17, 19;</w:t>
      </w:r>
    </w:p>
    <w:p>
      <w:pPr>
        <w:spacing w:after="0"/>
        <w:ind w:left="0"/>
        <w:jc w:val="both"/>
      </w:pPr>
      <w:r>
        <w:rPr>
          <w:rFonts w:ascii="Times New Roman"/>
          <w:b w:val="false"/>
          <w:i w:val="false"/>
          <w:color w:val="000000"/>
          <w:sz w:val="28"/>
        </w:rPr>
        <w:t>
      Т.Бигельдинов көшесі: № 13, 15, 18, 19, 20, 21, 22, 23, 24, 25, 27, 29;</w:t>
      </w:r>
    </w:p>
    <w:p>
      <w:pPr>
        <w:spacing w:after="0"/>
        <w:ind w:left="0"/>
        <w:jc w:val="both"/>
      </w:pPr>
      <w:r>
        <w:rPr>
          <w:rFonts w:ascii="Times New Roman"/>
          <w:b w:val="false"/>
          <w:i w:val="false"/>
          <w:color w:val="000000"/>
          <w:sz w:val="28"/>
        </w:rPr>
        <w:t>
      Амангелды көшесі: № 1, 3, 4, 5, 6, 7, 8, 9, 10, 11, 12, 13, 14, 16, 17,18;</w:t>
      </w:r>
    </w:p>
    <w:p>
      <w:pPr>
        <w:spacing w:after="0"/>
        <w:ind w:left="0"/>
        <w:jc w:val="both"/>
      </w:pPr>
      <w:r>
        <w:rPr>
          <w:rFonts w:ascii="Times New Roman"/>
          <w:b w:val="false"/>
          <w:i w:val="false"/>
          <w:color w:val="000000"/>
          <w:sz w:val="28"/>
        </w:rPr>
        <w:t xml:space="preserve">
      Геологов тұйығы: № 1, 3, 5, 7, 9, 11, 13, 15, 17, 19; </w:t>
      </w:r>
    </w:p>
    <w:p>
      <w:pPr>
        <w:spacing w:after="0"/>
        <w:ind w:left="0"/>
        <w:jc w:val="both"/>
      </w:pPr>
      <w:r>
        <w:rPr>
          <w:rFonts w:ascii="Times New Roman"/>
          <w:b w:val="false"/>
          <w:i w:val="false"/>
          <w:color w:val="000000"/>
          <w:sz w:val="28"/>
        </w:rPr>
        <w:t>
      Қазыбек би көшесі: № 1, 1"Б", 3, 5, 7, 9, 11, 13, 17, 25, 37;</w:t>
      </w:r>
    </w:p>
    <w:p>
      <w:pPr>
        <w:spacing w:after="0"/>
        <w:ind w:left="0"/>
        <w:jc w:val="both"/>
      </w:pPr>
      <w:r>
        <w:rPr>
          <w:rFonts w:ascii="Times New Roman"/>
          <w:b w:val="false"/>
          <w:i w:val="false"/>
          <w:color w:val="000000"/>
          <w:sz w:val="28"/>
        </w:rPr>
        <w:t>
      Төле би көшесі: № 1, 2, 3, 4, 4"А", 5, 7, 8, 9, 9"А", 12, 13, 14, 15, 16, 17, 18, 19, 20, 21, 22, 23, 24, 25, 26, 27, 28, 29, 30, 31, 32, 33, 34, 35, 36, 37, 38, 39, 40, 41, 42, 43, 44, 45, 46, 47, 48, 49, 50, 53, 55, 57;</w:t>
      </w:r>
    </w:p>
    <w:p>
      <w:pPr>
        <w:spacing w:after="0"/>
        <w:ind w:left="0"/>
        <w:jc w:val="both"/>
      </w:pPr>
      <w:r>
        <w:rPr>
          <w:rFonts w:ascii="Times New Roman"/>
          <w:b w:val="false"/>
          <w:i w:val="false"/>
          <w:color w:val="000000"/>
          <w:sz w:val="28"/>
        </w:rPr>
        <w:t xml:space="preserve">
      Ш.Валиханов көшесі: № 1, 1"А", 1"Б", 2, 2"А", 3, 3"А", 4, 5, 6, 7, 8, 9, 10, 11, 12, 13, 14, 15, 16, 17, 18, 19, 20, 21, 22, 23, 24, 25, 26, 27, 28, 29, 31, 32, 33, 34, 35, 36, 37, 38, 39, 40, 41, 41"А", 42, 42"A", 43, 44, 44"А", 44 "Б", 45, 47, 48, 49, 51, 53, 55, 57, 59, 65, 67, 68; </w:t>
      </w:r>
    </w:p>
    <w:p>
      <w:pPr>
        <w:spacing w:after="0"/>
        <w:ind w:left="0"/>
        <w:jc w:val="both"/>
      </w:pPr>
      <w:r>
        <w:rPr>
          <w:rFonts w:ascii="Times New Roman"/>
          <w:b w:val="false"/>
          <w:i w:val="false"/>
          <w:color w:val="000000"/>
          <w:sz w:val="28"/>
        </w:rPr>
        <w:t>
      Ғ.Жәнесов көшесі: № 17, 19, 21, 24, 25, 27, 29, 29"А", 31, 33, 37, 37"A", 39, 39"А", 41, 41"А", 43, 45, 47, 49, 51, 53, 55, 57, 59, 61, 61"А", 67, 67"А", 69, 71, 73, 75, 77, 79, 81, 81"А".</w:t>
      </w:r>
    </w:p>
    <w:p>
      <w:pPr>
        <w:spacing w:after="0"/>
        <w:ind w:left="0"/>
        <w:jc w:val="left"/>
      </w:pPr>
      <w:r>
        <w:rPr>
          <w:rFonts w:ascii="Times New Roman"/>
          <w:b/>
          <w:i w:val="false"/>
          <w:color w:val="000000"/>
        </w:rPr>
        <w:t xml:space="preserve"> № 319 сайлау учаскесі Ембі қаласы, Ж.Әміров көшесі № 26, № 1 орта мектебінің ғимараты</w:t>
      </w:r>
    </w:p>
    <w:p>
      <w:pPr>
        <w:spacing w:after="0"/>
        <w:ind w:left="0"/>
        <w:jc w:val="both"/>
      </w:pPr>
      <w:r>
        <w:rPr>
          <w:rFonts w:ascii="Times New Roman"/>
          <w:b w:val="false"/>
          <w:i w:val="false"/>
          <w:color w:val="000000"/>
          <w:sz w:val="28"/>
        </w:rPr>
        <w:t>
      Ж.Әміров көшесі: № 5, 7, 9, 10, 11, 12, 13, 15, 16, 17, 18, 19, 20, 21, 22, 22"А", 23, 24, 24"А", 25, 26, 26"А", 26"В", 27, 29, 30, 31, 33, 35, 37, 39, 39"Б", 40"А", 41, 43, 45, 47, 49, 51, 53, 54, 54"Б", 55, 57, 59, 61, 71;</w:t>
      </w:r>
    </w:p>
    <w:p>
      <w:pPr>
        <w:spacing w:after="0"/>
        <w:ind w:left="0"/>
        <w:jc w:val="both"/>
      </w:pPr>
      <w:r>
        <w:rPr>
          <w:rFonts w:ascii="Times New Roman"/>
          <w:b w:val="false"/>
          <w:i w:val="false"/>
          <w:color w:val="000000"/>
          <w:sz w:val="28"/>
        </w:rPr>
        <w:t>
      Б.Момышұлы көшесі: № 9, 11, 15, 17, 17"А", 19, 21, 27, 27"А", 28, 29, 29"А", 31, 31"А", 33, 33"А", 35, 35"А", 37, 37"А", 37"Б", 39, 39"А", 39"Б", 41, 41"А", 43, 43"А", 43"Б", 55;</w:t>
      </w:r>
    </w:p>
    <w:p>
      <w:pPr>
        <w:spacing w:after="0"/>
        <w:ind w:left="0"/>
        <w:jc w:val="both"/>
      </w:pPr>
      <w:r>
        <w:rPr>
          <w:rFonts w:ascii="Times New Roman"/>
          <w:b w:val="false"/>
          <w:i w:val="false"/>
          <w:color w:val="000000"/>
          <w:sz w:val="28"/>
        </w:rPr>
        <w:t>
      Есет батыр көшесі: № 2, 4, 4"А", 6, 8, 10, 12, 14, 16, 18, 20, 22, 22"А", 23, 24, 28, 30, 31, 32, 34, 36, 38, 40, 42, 44, 46, 50, 54, 56, 58, 60, 62, 64, 66;</w:t>
      </w:r>
    </w:p>
    <w:p>
      <w:pPr>
        <w:spacing w:after="0"/>
        <w:ind w:left="0"/>
        <w:jc w:val="both"/>
      </w:pPr>
      <w:r>
        <w:rPr>
          <w:rFonts w:ascii="Times New Roman"/>
          <w:b w:val="false"/>
          <w:i w:val="false"/>
          <w:color w:val="000000"/>
          <w:sz w:val="28"/>
        </w:rPr>
        <w:t>
      Ғ.Жәнесов көшесі: № 1, 1"А", 2"А", 5, 5"А", 7, 9, 11.</w:t>
      </w:r>
    </w:p>
    <w:p>
      <w:pPr>
        <w:spacing w:after="0"/>
        <w:ind w:left="0"/>
        <w:jc w:val="left"/>
      </w:pPr>
      <w:r>
        <w:rPr>
          <w:rFonts w:ascii="Times New Roman"/>
          <w:b/>
          <w:i w:val="false"/>
          <w:color w:val="000000"/>
        </w:rPr>
        <w:t xml:space="preserve"> № 320 сайлау учаскесі Ембі қаласы, Ш.Валиханов көшесі №3, № 3 орта мектебінің ғимараты</w:t>
      </w:r>
    </w:p>
    <w:p>
      <w:pPr>
        <w:spacing w:after="0"/>
        <w:ind w:left="0"/>
        <w:jc w:val="both"/>
      </w:pPr>
      <w:r>
        <w:rPr>
          <w:rFonts w:ascii="Times New Roman"/>
          <w:b w:val="false"/>
          <w:i w:val="false"/>
          <w:color w:val="000000"/>
          <w:sz w:val="28"/>
        </w:rPr>
        <w:t>
      Н.Бекенбаев көшесі: № 1, 2, 3, 3"А", 4, 5, 6, 7, 8, 9, 10, 10"А", 11, 12, 13, 14, 15, 16, 17, 18, 19, 20, 21, 22, 23, 24, 25, 26, 27, 28, 29, 33, 65;</w:t>
      </w:r>
    </w:p>
    <w:p>
      <w:pPr>
        <w:spacing w:after="0"/>
        <w:ind w:left="0"/>
        <w:jc w:val="both"/>
      </w:pPr>
      <w:r>
        <w:rPr>
          <w:rFonts w:ascii="Times New Roman"/>
          <w:b w:val="false"/>
          <w:i w:val="false"/>
          <w:color w:val="000000"/>
          <w:sz w:val="28"/>
        </w:rPr>
        <w:t>
      С.Жалбасов көшесі: № 1, 2, 3"А", 4, 6, 8, 9, 10, 11, 12, 13, 14, 16, 17, 20, 21, 22, 26;</w:t>
      </w:r>
    </w:p>
    <w:p>
      <w:pPr>
        <w:spacing w:after="0"/>
        <w:ind w:left="0"/>
        <w:jc w:val="both"/>
      </w:pPr>
      <w:r>
        <w:rPr>
          <w:rFonts w:ascii="Times New Roman"/>
          <w:b w:val="false"/>
          <w:i w:val="false"/>
          <w:color w:val="000000"/>
          <w:sz w:val="28"/>
        </w:rPr>
        <w:t>
      А.Байтұрсынов көшесі: № 1, 2, 3, 4, 5, 6, 7, 7"А", 31;</w:t>
      </w:r>
    </w:p>
    <w:p>
      <w:pPr>
        <w:spacing w:after="0"/>
        <w:ind w:left="0"/>
        <w:jc w:val="both"/>
      </w:pPr>
      <w:r>
        <w:rPr>
          <w:rFonts w:ascii="Times New Roman"/>
          <w:b w:val="false"/>
          <w:i w:val="false"/>
          <w:color w:val="000000"/>
          <w:sz w:val="28"/>
        </w:rPr>
        <w:t>
      Қобланды батыр көшесі: № 3, 4, 5, 6;</w:t>
      </w:r>
    </w:p>
    <w:p>
      <w:pPr>
        <w:spacing w:after="0"/>
        <w:ind w:left="0"/>
        <w:jc w:val="both"/>
      </w:pPr>
      <w:r>
        <w:rPr>
          <w:rFonts w:ascii="Times New Roman"/>
          <w:b w:val="false"/>
          <w:i w:val="false"/>
          <w:color w:val="000000"/>
          <w:sz w:val="28"/>
        </w:rPr>
        <w:t>
      Б.Майлин көшесі: № 1, 2, 3, 4, 5, 6;</w:t>
      </w:r>
    </w:p>
    <w:p>
      <w:pPr>
        <w:spacing w:after="0"/>
        <w:ind w:left="0"/>
        <w:jc w:val="both"/>
      </w:pPr>
      <w:r>
        <w:rPr>
          <w:rFonts w:ascii="Times New Roman"/>
          <w:b w:val="false"/>
          <w:i w:val="false"/>
          <w:color w:val="000000"/>
          <w:sz w:val="28"/>
        </w:rPr>
        <w:t xml:space="preserve">
      Желтоқсан көшесі: № 1, 2, 4, 4"А", 5"A", 6, 6"А", 7"А", 8, 8"А", 9, 10, 10"А", 11, 12, 13, 14, 14"А", 16, 18, 18"А", 20, 22, 22"А", 24, 24"А", 26, 26"Б", 28, 29, 30, 30"А", 30"Б", 30"В", 32, 34, 34"Б", 35, 36, 36"А", 36"Б", 37, 38, 38"А", 38"Б", 40, 40"A", 40"Б", 40"В", 41, 42, 44, 46, 48, 52, 54,56"A". </w:t>
      </w:r>
    </w:p>
    <w:p>
      <w:pPr>
        <w:spacing w:after="0"/>
        <w:ind w:left="0"/>
        <w:jc w:val="left"/>
      </w:pPr>
      <w:r>
        <w:rPr>
          <w:rFonts w:ascii="Times New Roman"/>
          <w:b/>
          <w:i w:val="false"/>
          <w:color w:val="000000"/>
        </w:rPr>
        <w:t xml:space="preserve"> № 321 сайлау учаскесі Жем қаласы, Әйтеке би көшесі № 5, қалалық Мәдениет үйінің ғимараты </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  Ақкемер ауылы, Есет батыр Көкіұлы көшесі №35, орта мектебінің ғимараты </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 Елек ауылы, Ә.Жұмабаев көшесі №16, мектеп ғимараты </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 Көтібар ауылы, Достық көшесі №25, мектеп ғимараты </w:t>
      </w:r>
    </w:p>
    <w:p>
      <w:pPr>
        <w:spacing w:after="0"/>
        <w:ind w:left="0"/>
        <w:jc w:val="both"/>
      </w:pPr>
      <w:r>
        <w:rPr>
          <w:rFonts w:ascii="Times New Roman"/>
          <w:b w:val="false"/>
          <w:i w:val="false"/>
          <w:color w:val="000000"/>
          <w:sz w:val="28"/>
        </w:rPr>
        <w:t>
      Көтібар ауылының шекарасында</w:t>
      </w:r>
    </w:p>
    <w:p>
      <w:pPr>
        <w:spacing w:after="0"/>
        <w:ind w:left="0"/>
        <w:jc w:val="left"/>
      </w:pPr>
      <w:r>
        <w:rPr>
          <w:rFonts w:ascii="Times New Roman"/>
          <w:b/>
          <w:i w:val="false"/>
          <w:color w:val="000000"/>
        </w:rPr>
        <w:t xml:space="preserve"> № 325 сайлау учаскесі Көктебе ауылы, Садовая көшесі № 2, мектеп ғимараты </w:t>
      </w:r>
    </w:p>
    <w:p>
      <w:pPr>
        <w:spacing w:after="0"/>
        <w:ind w:left="0"/>
        <w:jc w:val="both"/>
      </w:pPr>
      <w:r>
        <w:rPr>
          <w:rFonts w:ascii="Times New Roman"/>
          <w:b w:val="false"/>
          <w:i w:val="false"/>
          <w:color w:val="000000"/>
          <w:sz w:val="28"/>
        </w:rPr>
        <w:t>
      Көктебе ауылының шекараларында</w:t>
      </w:r>
    </w:p>
    <w:p>
      <w:pPr>
        <w:spacing w:after="0"/>
        <w:ind w:left="0"/>
        <w:jc w:val="left"/>
      </w:pPr>
      <w:r>
        <w:rPr>
          <w:rFonts w:ascii="Times New Roman"/>
          <w:b/>
          <w:i w:val="false"/>
          <w:color w:val="000000"/>
        </w:rPr>
        <w:t xml:space="preserve"> № 326 сайлау учаскесі Жарық ауылы, А.Байтұрсынов көшесі № 3, мектеп ғимараты </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 Ащысай ауылы, Ө.Калыбаев көшесі №15, Мәдениет үйінің ғимараты </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 Ақсу ауылы, Н.Досмағамбетов көшесі №41, мектеп ғимараты </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 Сабындыкөл ауылы, Т.Тлегенов көшесі №12, мектеп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 Жағабұлақ ауылы, Н.Қаржаубаев көшесі № 6, Мәдениет үйінің ғимараты </w:t>
      </w:r>
    </w:p>
    <w:p>
      <w:pPr>
        <w:spacing w:after="0"/>
        <w:ind w:left="0"/>
        <w:jc w:val="both"/>
      </w:pPr>
      <w:r>
        <w:rPr>
          <w:rFonts w:ascii="Times New Roman"/>
          <w:b w:val="false"/>
          <w:i w:val="false"/>
          <w:color w:val="000000"/>
          <w:sz w:val="28"/>
        </w:rPr>
        <w:t>
      Жағабұлақ ауылының шекарасында</w:t>
      </w:r>
    </w:p>
    <w:p>
      <w:pPr>
        <w:spacing w:after="0"/>
        <w:ind w:left="0"/>
        <w:jc w:val="left"/>
      </w:pPr>
      <w:r>
        <w:rPr>
          <w:rFonts w:ascii="Times New Roman"/>
          <w:b/>
          <w:i w:val="false"/>
          <w:color w:val="000000"/>
        </w:rPr>
        <w:t xml:space="preserve"> № 331 сайлау учаскесі  Жаркемер ауылы, Жем көшесі № 17, мектеп ғимараты </w:t>
      </w:r>
    </w:p>
    <w:p>
      <w:pPr>
        <w:spacing w:after="0"/>
        <w:ind w:left="0"/>
        <w:jc w:val="both"/>
      </w:pPr>
      <w:r>
        <w:rPr>
          <w:rFonts w:ascii="Times New Roman"/>
          <w:b w:val="false"/>
          <w:i w:val="false"/>
          <w:color w:val="000000"/>
          <w:sz w:val="28"/>
        </w:rPr>
        <w:t>
      Жаркемер ауылының шекарасында</w:t>
      </w:r>
    </w:p>
    <w:p>
      <w:pPr>
        <w:spacing w:after="0"/>
        <w:ind w:left="0"/>
        <w:jc w:val="left"/>
      </w:pPr>
      <w:r>
        <w:rPr>
          <w:rFonts w:ascii="Times New Roman"/>
          <w:b/>
          <w:i w:val="false"/>
          <w:color w:val="000000"/>
        </w:rPr>
        <w:t xml:space="preserve"> № 332 сайлау учаскесі  Саға ауылы, Саға көшесі №12, мектеп ғимараты </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 Қожасай ауылы, Тәуелсіздік көшесі №1, мектеп ғимараты </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  Жұрын ауылы, А.Жұбанов көшесі № 6, Мәдениет үйінің ғимараты </w:t>
      </w:r>
    </w:p>
    <w:p>
      <w:pPr>
        <w:spacing w:after="0"/>
        <w:ind w:left="0"/>
        <w:jc w:val="both"/>
      </w:pPr>
      <w:r>
        <w:rPr>
          <w:rFonts w:ascii="Times New Roman"/>
          <w:b w:val="false"/>
          <w:i w:val="false"/>
          <w:color w:val="000000"/>
          <w:sz w:val="28"/>
        </w:rPr>
        <w:t>
      Желтоқсан көшесі: № 1, 2, 3, 4, 9, 12, 14, 15, 16, 17, 18, 19, 20, 22;</w:t>
      </w:r>
    </w:p>
    <w:p>
      <w:pPr>
        <w:spacing w:after="0"/>
        <w:ind w:left="0"/>
        <w:jc w:val="both"/>
      </w:pPr>
      <w:r>
        <w:rPr>
          <w:rFonts w:ascii="Times New Roman"/>
          <w:b w:val="false"/>
          <w:i w:val="false"/>
          <w:color w:val="000000"/>
          <w:sz w:val="28"/>
        </w:rPr>
        <w:t>
      Х.Құрманалы көшесі: № 1, 2, 3, 4, 5, 6, 13, 14, 15, 16, 17, 19, 24, 25, 26, 28, 31, 33, 34, 36;</w:t>
      </w:r>
    </w:p>
    <w:p>
      <w:pPr>
        <w:spacing w:after="0"/>
        <w:ind w:left="0"/>
        <w:jc w:val="both"/>
      </w:pPr>
      <w:r>
        <w:rPr>
          <w:rFonts w:ascii="Times New Roman"/>
          <w:b w:val="false"/>
          <w:i w:val="false"/>
          <w:color w:val="000000"/>
          <w:sz w:val="28"/>
        </w:rPr>
        <w:t>
      С.Батпенов көшесі: № 24, 26, 30, 31, 32, 33, 34, 35, 37, 38, 40, 41, 42, 43, 45, 49, 50, 51, 53, 54, 55, 59, 60, 63, 65, 69, 71, 73, 77, 79, 81;</w:t>
      </w:r>
    </w:p>
    <w:p>
      <w:pPr>
        <w:spacing w:after="0"/>
        <w:ind w:left="0"/>
        <w:jc w:val="both"/>
      </w:pPr>
      <w:r>
        <w:rPr>
          <w:rFonts w:ascii="Times New Roman"/>
          <w:b w:val="false"/>
          <w:i w:val="false"/>
          <w:color w:val="000000"/>
          <w:sz w:val="28"/>
        </w:rPr>
        <w:t>
      Жанғожа батыр көшесі: № 28, 31, 32, 33, 34, 35, 38, 39, 47/1, 47/2, 48/2, 50, 52, 57/1, 57/2, 59, 63, 65;</w:t>
      </w:r>
    </w:p>
    <w:p>
      <w:pPr>
        <w:spacing w:after="0"/>
        <w:ind w:left="0"/>
        <w:jc w:val="both"/>
      </w:pPr>
      <w:r>
        <w:rPr>
          <w:rFonts w:ascii="Times New Roman"/>
          <w:b w:val="false"/>
          <w:i w:val="false"/>
          <w:color w:val="000000"/>
          <w:sz w:val="28"/>
        </w:rPr>
        <w:t>
      М.Бөкенбаев көшесі: № 20, 21, 26, 28, 29, 31/1, 31/2, 32, 34, 35, 36, 37, 38/1, 38/2, 39, 40/1, 40/2, 41, 42, 43, 44, 45, 47;</w:t>
      </w:r>
    </w:p>
    <w:p>
      <w:pPr>
        <w:spacing w:after="0"/>
        <w:ind w:left="0"/>
        <w:jc w:val="both"/>
      </w:pPr>
      <w:r>
        <w:rPr>
          <w:rFonts w:ascii="Times New Roman"/>
          <w:b w:val="false"/>
          <w:i w:val="false"/>
          <w:color w:val="000000"/>
          <w:sz w:val="28"/>
        </w:rPr>
        <w:t>
      А.Жұбанов көшесі: № 8, 9, 11, 13;</w:t>
      </w:r>
    </w:p>
    <w:p>
      <w:pPr>
        <w:spacing w:after="0"/>
        <w:ind w:left="0"/>
        <w:jc w:val="both"/>
      </w:pPr>
      <w:r>
        <w:rPr>
          <w:rFonts w:ascii="Times New Roman"/>
          <w:b w:val="false"/>
          <w:i w:val="false"/>
          <w:color w:val="000000"/>
          <w:sz w:val="28"/>
        </w:rPr>
        <w:t>
      Ш.Ибраев көшесі: № 7, 17, 19;</w:t>
      </w:r>
    </w:p>
    <w:p>
      <w:pPr>
        <w:spacing w:after="0"/>
        <w:ind w:left="0"/>
        <w:jc w:val="both"/>
      </w:pPr>
      <w:r>
        <w:rPr>
          <w:rFonts w:ascii="Times New Roman"/>
          <w:b w:val="false"/>
          <w:i w:val="false"/>
          <w:color w:val="000000"/>
          <w:sz w:val="28"/>
        </w:rPr>
        <w:t>
      Ұ.Қонратбаев көшесі: № 2, 4, 6, 8, 10, 11, 13, 14, 17, 18, 21, 22, 26, 28, 32, 36;</w:t>
      </w:r>
    </w:p>
    <w:p>
      <w:pPr>
        <w:spacing w:after="0"/>
        <w:ind w:left="0"/>
        <w:jc w:val="both"/>
      </w:pPr>
      <w:r>
        <w:rPr>
          <w:rFonts w:ascii="Times New Roman"/>
          <w:b w:val="false"/>
          <w:i w:val="false"/>
          <w:color w:val="000000"/>
          <w:sz w:val="28"/>
        </w:rPr>
        <w:t>
      Клуб тұйығы: № 1, 3, 4, 5, 6;</w:t>
      </w:r>
    </w:p>
    <w:p>
      <w:pPr>
        <w:spacing w:after="0"/>
        <w:ind w:left="0"/>
        <w:jc w:val="both"/>
      </w:pPr>
      <w:r>
        <w:rPr>
          <w:rFonts w:ascii="Times New Roman"/>
          <w:b w:val="false"/>
          <w:i w:val="false"/>
          <w:color w:val="000000"/>
          <w:sz w:val="28"/>
        </w:rPr>
        <w:t>
      Диірмен тұйығы: № 1, 2, 3, 4, 5, 6;</w:t>
      </w:r>
    </w:p>
    <w:p>
      <w:pPr>
        <w:spacing w:after="0"/>
        <w:ind w:left="0"/>
        <w:jc w:val="both"/>
      </w:pPr>
      <w:r>
        <w:rPr>
          <w:rFonts w:ascii="Times New Roman"/>
          <w:b w:val="false"/>
          <w:i w:val="false"/>
          <w:color w:val="000000"/>
          <w:sz w:val="28"/>
        </w:rPr>
        <w:t>
      Ғ.Құрманғалиев көшесі: № 5, 7, 8, 10, 11, 13, 14, 16, 18.</w:t>
      </w:r>
    </w:p>
    <w:p>
      <w:pPr>
        <w:spacing w:after="0"/>
        <w:ind w:left="0"/>
        <w:jc w:val="left"/>
      </w:pPr>
      <w:r>
        <w:rPr>
          <w:rFonts w:ascii="Times New Roman"/>
          <w:b/>
          <w:i w:val="false"/>
          <w:color w:val="000000"/>
        </w:rPr>
        <w:t xml:space="preserve"> № 335 сайлау учаскесі Жұрын ауылы, А.Құнанбаев көшесі №12, Қ.Жұбанов атындағы орта мектебінің ғимараты</w:t>
      </w:r>
    </w:p>
    <w:p>
      <w:pPr>
        <w:spacing w:after="0"/>
        <w:ind w:left="0"/>
        <w:jc w:val="both"/>
      </w:pPr>
      <w:r>
        <w:rPr>
          <w:rFonts w:ascii="Times New Roman"/>
          <w:b w:val="false"/>
          <w:i w:val="false"/>
          <w:color w:val="000000"/>
          <w:sz w:val="28"/>
        </w:rPr>
        <w:t>
      М.Маметова көшесі: № 2, 3, 4, 7, 9, 11, 13, 15, 18, 20, 23, 23"А", 24, 25, 27, 28, 29, 30, 32, 34, 36/1, 36/2, 39, 43, 45;</w:t>
      </w:r>
    </w:p>
    <w:p>
      <w:pPr>
        <w:spacing w:after="0"/>
        <w:ind w:left="0"/>
        <w:jc w:val="both"/>
      </w:pPr>
      <w:r>
        <w:rPr>
          <w:rFonts w:ascii="Times New Roman"/>
          <w:b w:val="false"/>
          <w:i w:val="false"/>
          <w:color w:val="000000"/>
          <w:sz w:val="28"/>
        </w:rPr>
        <w:t>
      М.Жаңабергенов көшесі: № 1/1, 1/2, 2, 4/1, 4/2, 6/1, 6/2, 8/1, 8/2, 10/1, 10/2, 12/1, 12/2, 14/1, 14/2, 16/1, 16/2, 20/1, 20/2, 22/1, 22/2, 24/1, 24/2, 32/1, 32/2, 32/3, 32/4, 34/1, 34/2, 34/3, 36/1, 36/2, 38/1, 38/2, 40/1, 40/2, 42/1, 42/2, 46/1, 46/2, 48/1, 48/2, 50/1, 50/2;</w:t>
      </w:r>
    </w:p>
    <w:p>
      <w:pPr>
        <w:spacing w:after="0"/>
        <w:ind w:left="0"/>
        <w:jc w:val="both"/>
      </w:pPr>
      <w:r>
        <w:rPr>
          <w:rFonts w:ascii="Times New Roman"/>
          <w:b w:val="false"/>
          <w:i w:val="false"/>
          <w:color w:val="000000"/>
          <w:sz w:val="28"/>
        </w:rPr>
        <w:t>
      Наурыз көшесі: № 1/2, 2/1, 2/2, 3, 4/1, 4/2, 5/1, 5/2, 6/1, 6/2, 7, 8/ 1, 8/2, 9, 10/1, 10/2, 11, 12, 13, 14, 15, 16, 17, 18, 19, 20, 21;</w:t>
      </w:r>
    </w:p>
    <w:p>
      <w:pPr>
        <w:spacing w:after="0"/>
        <w:ind w:left="0"/>
        <w:jc w:val="both"/>
      </w:pPr>
      <w:r>
        <w:rPr>
          <w:rFonts w:ascii="Times New Roman"/>
          <w:b w:val="false"/>
          <w:i w:val="false"/>
          <w:color w:val="000000"/>
          <w:sz w:val="28"/>
        </w:rPr>
        <w:t>
      С.Батпенов көшесі: № 1, 2/1, 2/2, 3, 4/1, 4/2, 5, 7, 8, 9, 11, 12, 13, 14, 15, 16, 17, 19, 20, 21, 23, 25, 27, 27"А", 29;</w:t>
      </w:r>
    </w:p>
    <w:p>
      <w:pPr>
        <w:spacing w:after="0"/>
        <w:ind w:left="0"/>
        <w:jc w:val="both"/>
      </w:pPr>
      <w:r>
        <w:rPr>
          <w:rFonts w:ascii="Times New Roman"/>
          <w:b w:val="false"/>
          <w:i w:val="false"/>
          <w:color w:val="000000"/>
          <w:sz w:val="28"/>
        </w:rPr>
        <w:t>
      Жанғожа батыр көшесі: № 1, 3, 4/1, 4/2, 6/1, 6/2, 8, 11, 13, 14, 16, 18, 19, 20, 23;</w:t>
      </w:r>
    </w:p>
    <w:p>
      <w:pPr>
        <w:spacing w:after="0"/>
        <w:ind w:left="0"/>
        <w:jc w:val="both"/>
      </w:pPr>
      <w:r>
        <w:rPr>
          <w:rFonts w:ascii="Times New Roman"/>
          <w:b w:val="false"/>
          <w:i w:val="false"/>
          <w:color w:val="000000"/>
          <w:sz w:val="28"/>
        </w:rPr>
        <w:t>
      М.Бөкенбаев көшесі: № 1, 2, 3, 4, 5, 6, 7, 8, 9, 10, 11, 12, 13, 14, 16, 17, 18;</w:t>
      </w:r>
    </w:p>
    <w:p>
      <w:pPr>
        <w:spacing w:after="0"/>
        <w:ind w:left="0"/>
        <w:jc w:val="both"/>
      </w:pPr>
      <w:r>
        <w:rPr>
          <w:rFonts w:ascii="Times New Roman"/>
          <w:b w:val="false"/>
          <w:i w:val="false"/>
          <w:color w:val="000000"/>
          <w:sz w:val="28"/>
        </w:rPr>
        <w:t>
      Мир көшесі: № 2, 3, 5, 6, 10, 12, 14, 16, 17, 18/1, 18/2, 19, 21, 23, 25, 29, 31, 33;</w:t>
      </w:r>
    </w:p>
    <w:p>
      <w:pPr>
        <w:spacing w:after="0"/>
        <w:ind w:left="0"/>
        <w:jc w:val="both"/>
      </w:pPr>
      <w:r>
        <w:rPr>
          <w:rFonts w:ascii="Times New Roman"/>
          <w:b w:val="false"/>
          <w:i w:val="false"/>
          <w:color w:val="000000"/>
          <w:sz w:val="28"/>
        </w:rPr>
        <w:t xml:space="preserve">
      Ш.Ибраев көшесі: № 18, 20; </w:t>
      </w:r>
    </w:p>
    <w:p>
      <w:pPr>
        <w:spacing w:after="0"/>
        <w:ind w:left="0"/>
        <w:jc w:val="both"/>
      </w:pPr>
      <w:r>
        <w:rPr>
          <w:rFonts w:ascii="Times New Roman"/>
          <w:b w:val="false"/>
          <w:i w:val="false"/>
          <w:color w:val="000000"/>
          <w:sz w:val="28"/>
        </w:rPr>
        <w:t>
      А.Құнанбаев көшесі: № 1, 3, 5/1, 5/2, 6, 8;</w:t>
      </w:r>
    </w:p>
    <w:p>
      <w:pPr>
        <w:spacing w:after="0"/>
        <w:ind w:left="0"/>
        <w:jc w:val="both"/>
      </w:pPr>
      <w:r>
        <w:rPr>
          <w:rFonts w:ascii="Times New Roman"/>
          <w:b w:val="false"/>
          <w:i w:val="false"/>
          <w:color w:val="000000"/>
          <w:sz w:val="28"/>
        </w:rPr>
        <w:t>
      Ә.Молдағұлова көшесі: № 1, 2/1, 2/2, 3, 5, 6/1, 6/2, 7, 8/1, 8/2, 9, 10, 12, 16, 18.</w:t>
      </w:r>
    </w:p>
    <w:p>
      <w:pPr>
        <w:spacing w:after="0"/>
        <w:ind w:left="0"/>
        <w:jc w:val="left"/>
      </w:pPr>
      <w:r>
        <w:rPr>
          <w:rFonts w:ascii="Times New Roman"/>
          <w:b/>
          <w:i w:val="false"/>
          <w:color w:val="000000"/>
        </w:rPr>
        <w:t xml:space="preserve"> № 336 сайлау учаскесі Көлденең Темір ауылы, Достық көшесі №30, мектеп ғимараты </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337 сайлау учаскесі Опытное бекеті, Жастар көшесі № 4/2</w:t>
      </w:r>
    </w:p>
    <w:p>
      <w:pPr>
        <w:spacing w:after="0"/>
        <w:ind w:left="0"/>
        <w:jc w:val="both"/>
      </w:pPr>
      <w:r>
        <w:rPr>
          <w:rFonts w:ascii="Times New Roman"/>
          <w:b w:val="false"/>
          <w:i w:val="false"/>
          <w:color w:val="000000"/>
          <w:sz w:val="28"/>
        </w:rPr>
        <w:t>
      Опытное бекетінің шекарасында</w:t>
      </w:r>
    </w:p>
    <w:p>
      <w:pPr>
        <w:spacing w:after="0"/>
        <w:ind w:left="0"/>
        <w:jc w:val="left"/>
      </w:pPr>
      <w:r>
        <w:rPr>
          <w:rFonts w:ascii="Times New Roman"/>
          <w:b/>
          <w:i w:val="false"/>
          <w:color w:val="000000"/>
        </w:rPr>
        <w:t xml:space="preserve"> № 338 сайлау учаскесі Көбелей ауылы, Астана көшесі № 4, мектеп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  Қаракөл ауылы, Мектеп көшесі № 5, А.Жұбанов атындағы орта мектебінің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 Жанатұрмыс ауылы, мектеп ғимараты </w:t>
      </w:r>
    </w:p>
    <w:p>
      <w:pPr>
        <w:spacing w:after="0"/>
        <w:ind w:left="0"/>
        <w:jc w:val="both"/>
      </w:pPr>
      <w:r>
        <w:rPr>
          <w:rFonts w:ascii="Times New Roman"/>
          <w:b w:val="false"/>
          <w:i w:val="false"/>
          <w:color w:val="000000"/>
          <w:sz w:val="28"/>
        </w:rPr>
        <w:t>
      Жанатұрмыс ауылының шекарасында</w:t>
      </w:r>
    </w:p>
    <w:p>
      <w:pPr>
        <w:spacing w:after="0"/>
        <w:ind w:left="0"/>
        <w:jc w:val="left"/>
      </w:pPr>
      <w:r>
        <w:rPr>
          <w:rFonts w:ascii="Times New Roman"/>
          <w:b/>
          <w:i w:val="false"/>
          <w:color w:val="000000"/>
        </w:rPr>
        <w:t xml:space="preserve"> № 341 сайлау учаскесі Сағашилі ауылы, А.Құнанбаев көшесі №1, Абай атындағы орта мектебінің ғимараты </w:t>
      </w:r>
    </w:p>
    <w:p>
      <w:pPr>
        <w:spacing w:after="0"/>
        <w:ind w:left="0"/>
        <w:jc w:val="both"/>
      </w:pPr>
      <w:r>
        <w:rPr>
          <w:rFonts w:ascii="Times New Roman"/>
          <w:b w:val="false"/>
          <w:i w:val="false"/>
          <w:color w:val="000000"/>
          <w:sz w:val="28"/>
        </w:rPr>
        <w:t>
      Сағашилі ауылының шекарасында</w:t>
      </w:r>
    </w:p>
    <w:p>
      <w:pPr>
        <w:spacing w:after="0"/>
        <w:ind w:left="0"/>
        <w:jc w:val="left"/>
      </w:pPr>
      <w:r>
        <w:rPr>
          <w:rFonts w:ascii="Times New Roman"/>
          <w:b/>
          <w:i w:val="false"/>
          <w:color w:val="000000"/>
        </w:rPr>
        <w:t xml:space="preserve"> № 342 сайлау учаскесі Басшилі ауылы, Орталық көшесі №40, Ы.Мұхамбетжанов атындағы негізгі мектебінің ғимараты </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343 сайлау учаскесі  Тепсең-Қарабұлақ ауылы, Тәуелсіздік көшесі №47,  Сергеевка негізгі мектебінің ғимараты</w:t>
      </w:r>
    </w:p>
    <w:p>
      <w:pPr>
        <w:spacing w:after="0"/>
        <w:ind w:left="0"/>
        <w:jc w:val="both"/>
      </w:pPr>
      <w:r>
        <w:rPr>
          <w:rFonts w:ascii="Times New Roman"/>
          <w:b w:val="false"/>
          <w:i w:val="false"/>
          <w:color w:val="000000"/>
          <w:sz w:val="28"/>
        </w:rPr>
        <w:t>
      Тепсең-Қарабұлак ауылының шекарасында</w:t>
      </w:r>
    </w:p>
    <w:p>
      <w:pPr>
        <w:spacing w:after="0"/>
        <w:ind w:left="0"/>
        <w:jc w:val="left"/>
      </w:pPr>
      <w:r>
        <w:rPr>
          <w:rFonts w:ascii="Times New Roman"/>
          <w:b/>
          <w:i w:val="false"/>
          <w:color w:val="000000"/>
        </w:rPr>
        <w:t xml:space="preserve"> № 344 сайлау учаскесі Темір бекеті, Наурыз көшесі № 27/2, Теміржол вокзалының ғимараты </w:t>
      </w:r>
    </w:p>
    <w:p>
      <w:pPr>
        <w:spacing w:after="0"/>
        <w:ind w:left="0"/>
        <w:jc w:val="both"/>
      </w:pPr>
      <w:r>
        <w:rPr>
          <w:rFonts w:ascii="Times New Roman"/>
          <w:b w:val="false"/>
          <w:i w:val="false"/>
          <w:color w:val="000000"/>
          <w:sz w:val="28"/>
        </w:rPr>
        <w:t>
      Темір бекеті шекарасында</w:t>
      </w:r>
    </w:p>
    <w:p>
      <w:pPr>
        <w:spacing w:after="0"/>
        <w:ind w:left="0"/>
        <w:jc w:val="left"/>
      </w:pPr>
      <w:r>
        <w:rPr>
          <w:rFonts w:ascii="Times New Roman"/>
          <w:b/>
          <w:i w:val="false"/>
          <w:color w:val="000000"/>
        </w:rPr>
        <w:t xml:space="preserve"> № 345 сайлау учаскесі Бұлақты ауылы, Т.Алдабергенов көшесі №12, орта мектебінің ғимараты</w:t>
      </w:r>
    </w:p>
    <w:p>
      <w:pPr>
        <w:spacing w:after="0"/>
        <w:ind w:left="0"/>
        <w:jc w:val="both"/>
      </w:pPr>
      <w:r>
        <w:rPr>
          <w:rFonts w:ascii="Times New Roman"/>
          <w:b w:val="false"/>
          <w:i w:val="false"/>
          <w:color w:val="000000"/>
          <w:sz w:val="28"/>
        </w:rPr>
        <w:t>
      Бұлақты ауылының шекарасында</w:t>
      </w:r>
    </w:p>
    <w:p>
      <w:pPr>
        <w:spacing w:after="0"/>
        <w:ind w:left="0"/>
        <w:jc w:val="left"/>
      </w:pPr>
      <w:r>
        <w:rPr>
          <w:rFonts w:ascii="Times New Roman"/>
          <w:b/>
          <w:i w:val="false"/>
          <w:color w:val="000000"/>
        </w:rPr>
        <w:t xml:space="preserve"> № 346 сайлау учаскесі  Миялыкөл ауылы, Ынтымақ көшесі, мектеп ғимараты</w:t>
      </w:r>
    </w:p>
    <w:p>
      <w:pPr>
        <w:spacing w:after="0"/>
        <w:ind w:left="0"/>
        <w:jc w:val="both"/>
      </w:pPr>
      <w:r>
        <w:rPr>
          <w:rFonts w:ascii="Times New Roman"/>
          <w:b w:val="false"/>
          <w:i w:val="false"/>
          <w:color w:val="000000"/>
          <w:sz w:val="28"/>
        </w:rPr>
        <w:t>
      Миялыкөл ауылының шекарасында</w:t>
      </w:r>
    </w:p>
    <w:p>
      <w:pPr>
        <w:spacing w:after="0"/>
        <w:ind w:left="0"/>
        <w:jc w:val="left"/>
      </w:pPr>
      <w:r>
        <w:rPr>
          <w:rFonts w:ascii="Times New Roman"/>
          <w:b/>
          <w:i w:val="false"/>
          <w:color w:val="000000"/>
        </w:rPr>
        <w:t xml:space="preserve"> № 347 сайлау учаскесі Қайынды ауылы, Жылқышылар көшесі №11, Мәдениет үйінің ғимараты </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 Алтынды ауылы, М.Мәметова көшесі №15, орта мектебінің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  Бірлік ауылы, Достық көшесі №1, Мәдениет үйінің ғимараты </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350 сайлау учаскесі Құмсай ауылы, Еңбекші көшесі, орта мектебінің ғимараты </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351 сайлау учаскесі  Құмжарған ауылы, Орталық көшесі №5, мектеп ғимараты </w:t>
      </w:r>
    </w:p>
    <w:p>
      <w:pPr>
        <w:spacing w:after="0"/>
        <w:ind w:left="0"/>
        <w:jc w:val="both"/>
      </w:pPr>
      <w:r>
        <w:rPr>
          <w:rFonts w:ascii="Times New Roman"/>
          <w:b w:val="false"/>
          <w:i w:val="false"/>
          <w:color w:val="000000"/>
          <w:sz w:val="28"/>
        </w:rPr>
        <w:t>
      Құмжарған ауылының шекарасында</w:t>
      </w:r>
    </w:p>
    <w:p>
      <w:pPr>
        <w:spacing w:after="0"/>
        <w:ind w:left="0"/>
        <w:jc w:val="left"/>
      </w:pPr>
      <w:r>
        <w:rPr>
          <w:rFonts w:ascii="Times New Roman"/>
          <w:b/>
          <w:i w:val="false"/>
          <w:color w:val="000000"/>
        </w:rPr>
        <w:t xml:space="preserve"> № 352 сайлау учаскесі Шеңгелши ауылы, Ш.Курманиязова № 11, мектеп ғимараты </w:t>
      </w:r>
    </w:p>
    <w:p>
      <w:pPr>
        <w:spacing w:after="0"/>
        <w:ind w:left="0"/>
        <w:jc w:val="both"/>
      </w:pPr>
      <w:r>
        <w:rPr>
          <w:rFonts w:ascii="Times New Roman"/>
          <w:b w:val="false"/>
          <w:i w:val="false"/>
          <w:color w:val="000000"/>
          <w:sz w:val="28"/>
        </w:rPr>
        <w:t>
      Шенгелши ауылының шекарасында</w:t>
      </w:r>
    </w:p>
    <w:p>
      <w:pPr>
        <w:spacing w:after="0"/>
        <w:ind w:left="0"/>
        <w:jc w:val="left"/>
      </w:pPr>
      <w:r>
        <w:rPr>
          <w:rFonts w:ascii="Times New Roman"/>
          <w:b/>
          <w:i w:val="false"/>
          <w:color w:val="000000"/>
        </w:rPr>
        <w:t xml:space="preserve"> № 353 сайлау учаскесі  Құмсай ауылы, Н.Қаниев көшесі №3, Мәдениет үйінің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354 сайлау учаскесі Жамбыл ауылы, кітапхана ғимараты </w:t>
      </w:r>
    </w:p>
    <w:p>
      <w:pPr>
        <w:spacing w:after="0"/>
        <w:ind w:left="0"/>
        <w:jc w:val="both"/>
      </w:pPr>
      <w:r>
        <w:rPr>
          <w:rFonts w:ascii="Times New Roman"/>
          <w:b w:val="false"/>
          <w:i w:val="false"/>
          <w:color w:val="000000"/>
          <w:sz w:val="28"/>
        </w:rPr>
        <w:t>
      Жамбыл ауылының шекарасында</w:t>
      </w:r>
    </w:p>
    <w:p>
      <w:pPr>
        <w:spacing w:after="0"/>
        <w:ind w:left="0"/>
        <w:jc w:val="left"/>
      </w:pPr>
      <w:r>
        <w:rPr>
          <w:rFonts w:ascii="Times New Roman"/>
          <w:b/>
          <w:i w:val="false"/>
          <w:color w:val="000000"/>
        </w:rPr>
        <w:t xml:space="preserve"> № 355 сайлау учаскесі  Талдысай ауылы, А.Жұмағалиев көшесі №6, Мәдениет үйінің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 Еңбек ауылы, М.Маметова көшесі №15, клуб ғимараты </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  Мұғалжар ауылы, Наурыза көшесі № 1"А", орта мектебінің ғимараты</w:t>
      </w:r>
    </w:p>
    <w:p>
      <w:pPr>
        <w:spacing w:after="0"/>
        <w:ind w:left="0"/>
        <w:jc w:val="both"/>
      </w:pPr>
      <w:r>
        <w:rPr>
          <w:rFonts w:ascii="Times New Roman"/>
          <w:b w:val="false"/>
          <w:i w:val="false"/>
          <w:color w:val="000000"/>
          <w:sz w:val="28"/>
        </w:rPr>
        <w:t>
      Мұғалжар ауылы, № 57 "Тас" разъезді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