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fedb" w14:textId="fd7f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2015 жылғы 27 наурыздағы № 98 қаулысы. Ақтөбе облысының Әділет департаментінде 2015 жылғы 7 сәуірде № 4288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20 ақпандағы № 1011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2015 жылғы 13 наурыздағы № 135 "Қазақстан Республикасы Президентінің 2015 жылғы 20 ақпандағы № 1011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Жарлығын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Шақыруды өткізу жөніндегі іс-шараларды орындауға байланысты шығындар жергілікті бюджет қаржылары есебінен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Ұсынылсын: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"Мәртөк аудандық орталық аурухана" мемлекеттік коммуналдық қазыналық кәсіпорыны (келісім бойынша) шақыру бойынша іс-шаралар жүргізсін;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Мәртөк аудандық ішкі істер бөлімі (келісім бойынша) мерзімді әскери міндеттерін орындаудан жалтарған адамдарды іздестіруді және ұстауды жүзеге асырсын.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әкімдері, кәсіпорындар, мекемелер, ұйымдардың және оқу орындарының басшылары әскерге шақырылушыларды "Мәртөк ауданының қорғаныс істері жөніндегі бөлімі" мемлекеттік мекемесіне шақырылғаны туралы хабардар етілуін және азаматтарды жеткізуді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"Мәртөк ауданының қорғаныс істері жөніндегі бөлімі" мемлекеттік мекемесі (келісім бойынша) шақыру қорытындысы туралы 2015 жылдың 5 шілдесінде және 2016 жылдың 5 қаңтарында аудан әкіміне ақпарат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Б.Күзембаеваға және "Мәртөк ауданының қорғаныс істері жөніндегі бөлімі" мемлекеттік мекемесінің бастығы А.Утарбаевқа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алғашқы ресми жарияланған күнінен бастап қолданысқа енгізіледі және 2015 жылдың 1 сәуірінен бастап туындаған құқықтық қатынастарға таралады.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