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0844d" w14:textId="72084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көмектің мөлшерлерін белгілеу туралы" аудандық мәслихатының 2014 жылғы 28 наурыздағы № 142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2015 жылғы 26 мамырдағы № 204 шешімі. Ақтөбе облысының Әділет департаментінде 2015 жылғы 17 маусымда № 4362 болып тіркелді. Күші жойылды - Ақтөбе облысы Қобда аудандық мәслихатының 2016 жылғы 2 шілдедегі № 32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Қобда аудандық мәслихатының 02.07.2016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2-3 тармағына, Қазақстан Республикасы Үкіметінің 2013 жылғы 21 мамырдағы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Қобда аудандық мәслихатының 2014 жылғы 28 наурыздағы № 142 "Әлеуметтік көмектің мөлшерлерін белгілеу туралы" (нормативтік құқықтық актілерді мемлекеттік тіркеу тізілімінде № 3848 тіркелген, 2014 жылғы 09 мамырда "Қобда"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"2) Қобда аудандық білім бөлімі" мемлекет мекемесі ұсынған тізімдерге сәйкес үйден оқытылатын және тәрбиеленетін мүгедек балаларға үш мың теңге көлемінде қаржылай әлеуметтік көмек көрсетілсін.".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Ж.КЕРЕЕВ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Л.ИСМАГАМБЕТОВА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