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1e38" w14:textId="2861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Қарғалы ауданының бюджеті туралы" 2014 жылғы 24 желтоқсандағы № 250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2015 жылғы 9 желтоқсандағы № 371 шешімі. Ақтөбе облысының Әділет департаментінде 2015 жылғы 14 желтоқсанда № 4638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2014 жылғы 24 желтоқсандағы № 250 "2015-2017 жылдарға арналған Қарғалы ауданының бюджеті туралы" (нормативтік құқықтық кесімдерді мемлекеттік тіркеу тізіліміне № 4161 тіркелген, 2015 жылдың 29 қаңтардағы аудандық "Қарғалы" газетіне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Start w:name="z2" w:id="2"/>
    <w:p>
      <w:pPr>
        <w:spacing w:after="0"/>
        <w:ind w:left="0"/>
        <w:jc w:val="both"/>
      </w:pPr>
      <w:r>
        <w:rPr>
          <w:rFonts w:ascii="Times New Roman"/>
          <w:b w:val="false"/>
          <w:i w:val="false"/>
          <w:color w:val="000000"/>
          <w:sz w:val="28"/>
        </w:rPr>
        <w:t>
      2. Осы шешім 2015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p>
          <w:p>
            <w:pPr>
              <w:spacing w:after="20"/>
              <w:ind w:left="20"/>
              <w:jc w:val="both"/>
            </w:pP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мәслихатхатшысыныңміндетін атқарушы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А.Утегенов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И.Кунакбаев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_9_желтоқсандағы № 371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250 шешіміне 1 ҚОСЫМША</w:t>
            </w:r>
          </w:p>
        </w:tc>
      </w:tr>
    </w:tbl>
    <w:p>
      <w:pPr>
        <w:spacing w:after="0"/>
        <w:ind w:left="0"/>
        <w:jc w:val="left"/>
      </w:pPr>
      <w:r>
        <w:rPr>
          <w:rFonts w:ascii="Times New Roman"/>
          <w:b/>
          <w:i w:val="false"/>
          <w:color w:val="000000"/>
        </w:rPr>
        <w:t xml:space="preserve"> Қарғалы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2372280,2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448487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1885073,7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1885073,7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1885073,7</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2403537,6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1509928,8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1189657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1157522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1092705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153543,8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32491,6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155386,4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126353,4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117242,4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32367,4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128671,5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органының резерві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194262,5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-225519,9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225519,9</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9желтоқсандағы № 371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250 шешіміне 5 қосымша</w:t>
            </w:r>
          </w:p>
        </w:tc>
      </w:tr>
    </w:tbl>
    <w:p>
      <w:pPr>
        <w:spacing w:after="0"/>
        <w:ind w:left="0"/>
        <w:jc w:val="left"/>
      </w:pPr>
      <w:r>
        <w:rPr>
          <w:rFonts w:ascii="Times New Roman"/>
          <w:b/>
          <w:i w:val="false"/>
          <w:color w:val="000000"/>
        </w:rPr>
        <w:t xml:space="preserve"> 2015 жылға арналған ауылдық округтердің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