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d4a7" w14:textId="9abd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агроөнеркәсптік кешен саласындағы мамандарға әлеуметтік қолдау шараларын ұсыну туралы" 2015 жылғы 11 наурыздағы № 273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9 қазандағы № 347 шешімі. Ақтөбе облысының Әділет департаментінде 2015 жылғы 12 қарашада № 4575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2001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1..Аудандық мәслихаттың 2015 жылғы 11 наурыздағы № 273 "Қарғалы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кесімдерді мемлекеттік тіркеу Тізіліміне № 4273 тіркелген, 2015 жылғы 16 сәуірдегі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мен </w:t>
      </w:r>
      <w:r>
        <w:rPr>
          <w:rFonts w:ascii="Times New Roman"/>
          <w:b w:val="false"/>
          <w:i w:val="false"/>
          <w:color w:val="000000"/>
          <w:sz w:val="28"/>
        </w:rPr>
        <w:t>1 тармағындағы</w:t>
      </w:r>
      <w:r>
        <w:rPr>
          <w:rFonts w:ascii="Times New Roman"/>
          <w:b w:val="false"/>
          <w:i w:val="false"/>
          <w:color w:val="000000"/>
          <w:sz w:val="28"/>
        </w:rPr>
        <w:t xml:space="preserve"> "2015 жылы" сөздері "2015 жылға" сөздерімен ауыстырылсын.</w:t>
      </w:r>
    </w:p>
    <w:bookmarkStart w:name="z2" w:id="2"/>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И.Кунакбаев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