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879e" w14:textId="ea58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"Қарғалы ауданында 2015 жылға арналған мектепке дейінгі тәрбие мен оқытуға мемлекеттік білім беру тапсырысын, жан басына шаққандағы қаржыландыру мен ата-аналардың ақы төлеу мөлшерін бекіту туралы" аудан әкімдігінің 2015 жылғы 16 наурыздағы № 70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әкімдігінің 2015 жылғы 11 тамыздағы № 273 қаулысы. Ақтөбе облысының Әділет департаментінде 2015 жылғы 04 қыркүйекте № 4502 болып тіркелді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27 шілдедегі "Білім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сәйкес, Қарғалы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 әкімдігінің 2015 жылғы 16 наурыздағы № 70 "Қарғалы ауданында 2015 жылға арналған мектепке дейінгі тәрбие мен оқытуға мемлекеттік білім беру тапсырысын, жан басына шаққандағы қаржыландыру мен ата-аналардың ақы төлеу мөлшерін бекіту туралы" (нормативтік-құқықтықы актілерді мемлекеттік тіркеудің тізілімінде № 4290 тіркелген, аудандық "Қарғалы" газетінің 2015 жылғы 30 сәуірдегі № 21-22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Қ.Ізтілеуге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Сыдықов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әкімдігінің</w:t>
            </w:r>
          </w:p>
          <w:bookmarkEnd w:id="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ауданында 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4203"/>
        <w:gridCol w:w="1724"/>
        <w:gridCol w:w="1348"/>
        <w:gridCol w:w="2631"/>
        <w:gridCol w:w="1576"/>
      </w:tblGrid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оқыту ұйымдарының әкімшілік-аумақтық орналасуы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жарты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Бадамша селосы "Айгөлек" мектепке дейінгі ұйымы"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Бадамша селосы "Балапан" мектепке дейінгі ұйымы"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Петропавл ауылы"Байтерек" мектепке дейінгі ұйымы"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Ш.Қалдаяқов ауылы "Бөбек" мектепке дейінгі ұйымы"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Қосестек ауылы "Балауса" мектепке дейінгі ұйымы"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Степной ауылы "Ақбота" мектепке дейінгі ұйымы"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4054"/>
        <w:gridCol w:w="2538"/>
        <w:gridCol w:w="1300"/>
        <w:gridCol w:w="2099"/>
        <w:gridCol w:w="1520"/>
      </w:tblGrid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оқыту ұйымдарының әкімшілік-аумақтық орналасуы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Бадамша селосы "Айгөлек" мектепке дейінгі ұйымы"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Бадамша селосы "Балапан" мектепке дейінгі ұйымы"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Петропавл ауылы"Байтерек" мектепке дейінгі ұйымы"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Ш.Қалдаяқов ауылы "Бөбек" мектепке дейінгі ұйымы"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Қосестек ауылы "Балауса" мектепке дейінгі ұйымы"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Степной ауылы "Ақбота" мектепке дейінгі ұйымы"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