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b683" w14:textId="6d0b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2015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2015 жылғы 16 наурыздағы № 70 қаулысы. Ақтөбе облысының Әділет департаментінде 2015 жылғы 08 сәуірде № 4290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І.Тынымгереевке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2015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"/>
        <w:gridCol w:w="792"/>
        <w:gridCol w:w="5314"/>
        <w:gridCol w:w="541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Р.Сыдықов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әкімдігінің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наурыздағы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 қаулысына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243"/>
        <w:gridCol w:w="1509"/>
        <w:gridCol w:w="2502"/>
        <w:gridCol w:w="2030"/>
        <w:gridCol w:w="2385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әкімшілік-аумақтық орналасуы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селосы "Айгөлек"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селосы "Балапан"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Петропавл ауылы"Байтерек"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Ш.Қалдаяқов ауылы "Бөбек"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Қосестек ауылы "Балауса"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Степной ауылы "Ақбота" мектепке дейінгі ұйымы" мемлекеттік коммуналдық қазыналық кәсіпорыны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