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3d42" w14:textId="2f33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ауданында бейбіт жиналыстар, митингілер, шерулер, пикеттер және демонстрациялар өткізу тәртібін қосымша реттеу туралы" 2013 жылғы 30 сәуірдегі № 114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2015 жылғы 20 наурыздағы № 284 шешімі. Ақтөбе облысының Әділет департаментінде 2015 жылғы 01 сәуірде № 4272 болып тіркелді. Күші жойылды - Ақтөбе облысы Қарғалы аудандық мәслихатының 2016 жылғы 10 маусымдағы № 35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аудандық мәслихатының 10.06.2016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жиналыстар,митингілер, шерулер, пикеттер және демонстрациялар ұйымдастыру мен өткізу тәртібі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бейбіт жиналыстар, митингілер, шерулер,пикеттер және демонстрациялар өткізу тәртібін қосымша реттеу мақсатында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"Қарғалы ауданында бейбіт жиналыстар,митингілер, шерулер, пикеттер және демонстрациялар өткізу тәртібін қосымша реттеу туралы" 2013 жылғы 30 сәуірдегі № 114 (нормативтік құқықтық кесімдерді тіркеу тізіліміне № 3587 тіркелген, 2013 жылғы 23 мамырдағы аудандық "Қарғалы" газетінің № 21 санында жарияланған) аудандық мәслихаттың 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6"/>
        <w:gridCol w:w="6"/>
        <w:gridCol w:w="11489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Н.Смолинец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Х.Жылқыбеков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 № 284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аумағында бейбіт жиналыстар,митингілер, шерулер,пикеттер мен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345"/>
        <w:gridCol w:w="8859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жиналыстар,митингілер,шерулер,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пикеттер мен демонстрациялар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ауылы, Д.Қонаев көшесінде орналасқан аудандық 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Косестек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