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68d6" w14:textId="4b66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23 желтоқсандағы № 223 шешімі. Ақтөбе облысының Әділет департаментінде 2016 жылғы 05 қаңтарда № 4661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 бабына</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i w:val="false"/>
          <w:color w:val="000000"/>
          <w:sz w:val="28"/>
        </w:rPr>
        <w:t>,</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ШЕШІМ ҚАБЫЛДАДЫ:</w:t>
      </w:r>
      <w:r>
        <w:br/>
      </w:r>
      <w:r>
        <w:rPr>
          <w:rFonts w:ascii="Times New Roman"/>
          <w:b w:val="false"/>
          <w:i w:val="false"/>
          <w:color w:val="000000"/>
          <w:sz w:val="28"/>
        </w:rPr>
        <w:t>
      </w:t>
      </w:r>
      <w:r>
        <w:rPr>
          <w:rFonts w:ascii="Times New Roman"/>
          <w:b w:val="false"/>
          <w:i w:val="false"/>
          <w:color w:val="000000"/>
          <w:sz w:val="28"/>
        </w:rPr>
        <w:t>1. 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СӘДІРХАНОВА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