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441e" w14:textId="b904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әкімінің 2015 жылғы 30 қарашадағы № 2 шешімі. Ақтөбе облысының Әділет департаментінде 2015 жылғы 22 желтоқсанда № 4646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Ырғыз ауданының әкiмi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1. 2016 жылдың қаңтарынан наурызына дейiнгi кезеңде "Ақтөбе облысы Ырғыз ауданы қорғаныс iстерi жөнiндегi бөлiмi" мемлекеттiк мекемесiнiң шақыру учаскесiне тiркеу жылы он жеті жасқа толатын 1999 жылы туған еркек жынысты азаматтарды, сонымен қатар, бұрын тiркеуден өтпеген, Ырғыз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2. "Ақтөбе облысы Ырғыз ауданы қорғаныс iстер жөнiндегi бөлiмi" мемлекеттiк мекемесiнiң бастығы (келісім бойынша) азаматтардың шақыру учаскесiне тiркелуiн ұйымшылдықпен жүргiзудi қамтамасыз ету жөнiнде шаралар қабылдасын, тiркеу қорытындысы туралы 2016 жылдың 10 сәуiрiнде аудан       әкiмiне хабарласын.</w:t>
      </w:r>
      <w:r>
        <w:br/>
      </w:r>
      <w:r>
        <w:rPr>
          <w:rFonts w:ascii="Times New Roman"/>
          <w:b w:val="false"/>
          <w:i w:val="false"/>
          <w:color w:val="000000"/>
          <w:sz w:val="28"/>
        </w:rPr>
        <w:t>
      </w:t>
      </w:r>
      <w:r>
        <w:rPr>
          <w:rFonts w:ascii="Times New Roman"/>
          <w:b w:val="false"/>
          <w:i w:val="false"/>
          <w:color w:val="000000"/>
          <w:sz w:val="28"/>
        </w:rPr>
        <w:t>3. Осы шешiмнiң орындалуын бақылау аудан әкiмiнiң орынбасары А. Шахинға жүктелсiн.</w:t>
      </w:r>
      <w:r>
        <w:br/>
      </w:r>
      <w:r>
        <w:rPr>
          <w:rFonts w:ascii="Times New Roman"/>
          <w:b w:val="false"/>
          <w:i w:val="false"/>
          <w:color w:val="000000"/>
          <w:sz w:val="28"/>
        </w:rPr>
        <w:t>
      </w:t>
      </w:r>
      <w:r>
        <w:rPr>
          <w:rFonts w:ascii="Times New Roman"/>
          <w:b w:val="false"/>
          <w:i w:val="false"/>
          <w:color w:val="000000"/>
          <w:sz w:val="28"/>
        </w:rPr>
        <w:t>4.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әкiмi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ДУАНБЕКОВ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