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7be1" w14:textId="0617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2014 жылғы 22 желтоқсандағы № 162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20 мамырдағы № 189 шешімі. Ақтөбе облысының Әділет департаментінде 2015 жылғы 16 маусымда № 4360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22 желтоқсандағы № 162 "2015 жылы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(нормативтік құқықтық актілердің мемлекеттік тіркеу тізілімінде № 4143 тіркелген, 2015 жылы 20 қаңтарда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кіріспесіндегі</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сөздері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мемлекеттік тілдегі </w:t>
      </w:r>
      <w:r>
        <w:rPr>
          <w:rFonts w:ascii="Times New Roman"/>
          <w:b w:val="false"/>
          <w:i w:val="false"/>
          <w:color w:val="000000"/>
          <w:sz w:val="28"/>
        </w:rPr>
        <w:t>1 тармақтың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"тұрғын үй сатып алу немесе салу үшін әлеуметтік қолдау-бір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