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8755" w14:textId="3178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 аумағында сайлау учаскелерін құру туралы" Байғанин ауданы әкімінің 2014 жылғы 27 қаңтардағы № 1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облысы Байғанин ауданының әкімінің 2015 жылғы 24 желтоқсандағы № 22 шешімі. Ақтөбе облысының Әділет департаментінде 2016 жылғы 25 қаңтарда № 4717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 2464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Байғанин ауданы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Байғанин ауданы әкімінің 2014 жылғы 27 қаңтардағы № 1 "Байғанин ауданы аумағында сайлау учаскелерін құру туралы" (нормативтік құқықтық актілерді мемлекеттік тіркеу тізілімінде № 3775 тіркелген, 2014 жылғы 13 ақпанда аудандық "Жем-Сағыз"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шешiм оның алғашқы ресми жариялаған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Аққағазов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Байғанин аудандық </w:t>
            </w:r>
          </w:p>
          <w:p>
            <w:pPr>
              <w:spacing w:after="20"/>
              <w:ind w:left="20"/>
              <w:jc w:val="both"/>
            </w:pPr>
            <w:r>
              <w:rPr>
                <w:rFonts w:ascii="Times New Roman"/>
                <w:b w:val="false"/>
                <w:i/>
                <w:color w:val="000000"/>
                <w:sz w:val="20"/>
              </w:rPr>
              <w:t xml:space="preserve">сайлау комиссиясының </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ауданы әкімінің 2015 жылғы 24 желтоқсандағы № 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ауданы әкімінің 2014 жылғы 27 қаңтардағы № 1 шешіміне қосымша</w:t>
            </w:r>
          </w:p>
        </w:tc>
      </w:tr>
    </w:tbl>
    <w:p>
      <w:pPr>
        <w:spacing w:after="0"/>
        <w:ind w:left="0"/>
        <w:jc w:val="left"/>
      </w:pPr>
      <w:r>
        <w:rPr>
          <w:rFonts w:ascii="Times New Roman"/>
          <w:b/>
          <w:i w:val="false"/>
          <w:color w:val="000000"/>
        </w:rPr>
        <w:t xml:space="preserve"> Байғанин ауданы аумағындағы сайлау учаскелері. № 191 сайлау учаскесі.</w:t>
      </w:r>
    </w:p>
    <w:p>
      <w:pPr>
        <w:spacing w:after="0"/>
        <w:ind w:left="0"/>
        <w:jc w:val="both"/>
      </w:pPr>
      <w:r>
        <w:rPr>
          <w:rFonts w:ascii="Times New Roman"/>
          <w:b w:val="false"/>
          <w:i w:val="false"/>
          <w:color w:val="000000"/>
          <w:sz w:val="28"/>
        </w:rPr>
        <w:t>
      Қарауылкелді ауылы, Қазақстан көшесі, № 86.</w:t>
      </w:r>
    </w:p>
    <w:p>
      <w:pPr>
        <w:spacing w:after="0"/>
        <w:ind w:left="0"/>
        <w:jc w:val="both"/>
      </w:pPr>
      <w:r>
        <w:rPr>
          <w:rFonts w:ascii="Times New Roman"/>
          <w:b w:val="false"/>
          <w:i w:val="false"/>
          <w:color w:val="000000"/>
          <w:sz w:val="28"/>
        </w:rPr>
        <w:t xml:space="preserve">
      № 3 Қарауылкелді орта мектебі, телефон: 22-7-39. </w:t>
      </w:r>
    </w:p>
    <w:p>
      <w:pPr>
        <w:spacing w:after="0"/>
        <w:ind w:left="0"/>
        <w:jc w:val="both"/>
      </w:pPr>
      <w:r>
        <w:rPr>
          <w:rFonts w:ascii="Times New Roman"/>
          <w:b w:val="false"/>
          <w:i w:val="false"/>
          <w:color w:val="000000"/>
          <w:sz w:val="28"/>
        </w:rPr>
        <w:t>
      Қазақстан көшесі, № 1,1б, 1в, 1 д, 1л, 1н, 2, 2е, 3/1, 3/2, 3а, 3в, 4, 5/1, 5/2, 6, 7, 8, 8а, 9, 10, 11, 12, 13, 14, 15, 17, 18, 19, 21, 22, 23, 23а, 24, 25/1, 25/2, 26, 27, 28, 29, 31, 32, 33, 34, 35, 36, 37, 38, 39, 40, 41, 41а, 42, 42а, 43, 44, 45, 45а, 46, 47, 47а, 48, 49, 50, 50а, 51, 53, 54, 55, 56, 57, 58, 59, 60, 61, 62, 64, 65, 66, 67, 68, 70, 71, 72,73, 76, 77, 77а, 78, 79, 80, 80а, 81/1, 81/2, 82, 83, 84, 85, 85а, 85б, 85в,86,87а,88, 89, 89а, 90,90а, 91, 91б, 92а, 94, 100;</w:t>
      </w:r>
    </w:p>
    <w:p>
      <w:pPr>
        <w:spacing w:after="0"/>
        <w:ind w:left="0"/>
        <w:jc w:val="both"/>
      </w:pPr>
      <w:r>
        <w:rPr>
          <w:rFonts w:ascii="Times New Roman"/>
          <w:b w:val="false"/>
          <w:i w:val="false"/>
          <w:color w:val="000000"/>
          <w:sz w:val="28"/>
        </w:rPr>
        <w:t xml:space="preserve">
      Аэропорт көшесі, № 1а, 1б, 1г, 1д, 2а, 2в, 2д, 2е, 2/1, 2/2, 3/1, 3/2, 3/3, 3а, 3в, 4/1, 4/2, 4/3, 4/4, 4а, 5/1, 5/2, 5/3, 5а, 6/1, 6/2, 6/3, 6/4, 6б, 7/1, 7/2, 7/3, 7/4, 8/1, 8/2, 8/3, 8/4, 8а, 9, 10, 10а, 11, 11а, 11/1, 11/2, 12/1, 12/2, 13/1, 13/2, 14, 14а, 15, 16, 17, 18, 18а, 18б, 18в, 18г, 22, 23, 24/1, 24/2, 24б, 25/1, 25/2, 26, 26/1, 26/2, 26/3, 27/1, 27/2, 28а, 28б, 28г, 28в, 28д, 28/1, 28/2, 29, 29а, 29б, 29в, 29д, 30, 31, 32, 33, 34, 35, 44, 50; </w:t>
      </w:r>
    </w:p>
    <w:p>
      <w:pPr>
        <w:spacing w:after="0"/>
        <w:ind w:left="0"/>
        <w:jc w:val="both"/>
      </w:pPr>
      <w:r>
        <w:rPr>
          <w:rFonts w:ascii="Times New Roman"/>
          <w:b w:val="false"/>
          <w:i w:val="false"/>
          <w:color w:val="000000"/>
          <w:sz w:val="28"/>
        </w:rPr>
        <w:t>
      Бармақ батыр көшесі, № 337, 337а, 338, 340/1, 340/2, 341, 342, 343, 345, 346, 347, 348, 349/1, 349/2, 350, 351, 352, 353, 354, 355, 357;</w:t>
      </w:r>
    </w:p>
    <w:p>
      <w:pPr>
        <w:spacing w:after="0"/>
        <w:ind w:left="0"/>
        <w:jc w:val="both"/>
      </w:pPr>
      <w:r>
        <w:rPr>
          <w:rFonts w:ascii="Times New Roman"/>
          <w:b w:val="false"/>
          <w:i w:val="false"/>
          <w:color w:val="000000"/>
          <w:sz w:val="28"/>
        </w:rPr>
        <w:t xml:space="preserve">
      К.Ержанов көшесі, № 1,1в, 2, 3, 4, 5, 6, 7, 8, 9/1, 9/2, 10/1, 10/2, 10/3, 10/4, 12, 13/2, 14/3, 14/2, 14/4,16/1 16/2, 17, 21; </w:t>
      </w:r>
    </w:p>
    <w:p>
      <w:pPr>
        <w:spacing w:after="0"/>
        <w:ind w:left="0"/>
        <w:jc w:val="both"/>
      </w:pPr>
      <w:r>
        <w:rPr>
          <w:rFonts w:ascii="Times New Roman"/>
          <w:b w:val="false"/>
          <w:i w:val="false"/>
          <w:color w:val="000000"/>
          <w:sz w:val="28"/>
        </w:rPr>
        <w:t xml:space="preserve">
      С.Бәйішев көшесі, № 1, 2, 3, 2/1, 2/2, 4/1, 4/2, 5, 6/1, 6/2, 6а, 6б, 8, 9, 11, 12, 15, 16/1, 16/2, 17, 18, 19, 20/1, 20/2, 21, 22/2, 23, 24/1, 24/2, 26, 27; </w:t>
      </w:r>
    </w:p>
    <w:p>
      <w:pPr>
        <w:spacing w:after="0"/>
        <w:ind w:left="0"/>
        <w:jc w:val="both"/>
      </w:pPr>
      <w:r>
        <w:rPr>
          <w:rFonts w:ascii="Times New Roman"/>
          <w:b w:val="false"/>
          <w:i w:val="false"/>
          <w:color w:val="000000"/>
          <w:sz w:val="28"/>
        </w:rPr>
        <w:t xml:space="preserve">
      Солтүстік -1 көшесі, № 2, 4, 6, 8, 9, 9а, 10, 11, 12, 13, 15, 17б, 20, 22, 31; </w:t>
      </w:r>
    </w:p>
    <w:p>
      <w:pPr>
        <w:spacing w:after="0"/>
        <w:ind w:left="0"/>
        <w:jc w:val="both"/>
      </w:pPr>
      <w:r>
        <w:rPr>
          <w:rFonts w:ascii="Times New Roman"/>
          <w:b w:val="false"/>
          <w:i w:val="false"/>
          <w:color w:val="000000"/>
          <w:sz w:val="28"/>
        </w:rPr>
        <w:t xml:space="preserve">
      Солтүстік -2 көшесі, № 1, 2, 4, 5, 7, 11, 14, 16, 17, 18, 26, 33, 34, 35, 36; </w:t>
      </w:r>
    </w:p>
    <w:p>
      <w:pPr>
        <w:spacing w:after="0"/>
        <w:ind w:left="0"/>
        <w:jc w:val="both"/>
      </w:pPr>
      <w:r>
        <w:rPr>
          <w:rFonts w:ascii="Times New Roman"/>
          <w:b w:val="false"/>
          <w:i w:val="false"/>
          <w:color w:val="000000"/>
          <w:sz w:val="28"/>
        </w:rPr>
        <w:t xml:space="preserve">
      Солтүстік - 3 көшесі, № 1, 2, 3, 4, 5, 6, 7, 8, 9, 10, 11, 12, 15, 18, 19, 21, 23, 25, 26, 28, 29, 33; </w:t>
      </w:r>
    </w:p>
    <w:p>
      <w:pPr>
        <w:spacing w:after="0"/>
        <w:ind w:left="0"/>
        <w:jc w:val="both"/>
      </w:pPr>
      <w:r>
        <w:rPr>
          <w:rFonts w:ascii="Times New Roman"/>
          <w:b w:val="false"/>
          <w:i w:val="false"/>
          <w:color w:val="000000"/>
          <w:sz w:val="28"/>
        </w:rPr>
        <w:t>
      Солтүстік -4 көшесі, № 2,3,4,5,7,9,10,11,12,13,14,16,17;</w:t>
      </w:r>
    </w:p>
    <w:p>
      <w:pPr>
        <w:spacing w:after="0"/>
        <w:ind w:left="0"/>
        <w:jc w:val="both"/>
      </w:pPr>
      <w:r>
        <w:rPr>
          <w:rFonts w:ascii="Times New Roman"/>
          <w:b w:val="false"/>
          <w:i w:val="false"/>
          <w:color w:val="000000"/>
          <w:sz w:val="28"/>
        </w:rPr>
        <w:t>
      Жаңа құрылыс-1 көшесі, № 22,24,52,66,74;</w:t>
      </w:r>
    </w:p>
    <w:p>
      <w:pPr>
        <w:spacing w:after="0"/>
        <w:ind w:left="0"/>
        <w:jc w:val="both"/>
      </w:pPr>
      <w:r>
        <w:rPr>
          <w:rFonts w:ascii="Times New Roman"/>
          <w:b w:val="false"/>
          <w:i w:val="false"/>
          <w:color w:val="000000"/>
          <w:sz w:val="28"/>
        </w:rPr>
        <w:t>
      Жаңа құрылыс-2 көшесі, № 2а,4,10,21,26,28,30, 33,35,37,44,56,57, 59,59а,67;</w:t>
      </w:r>
    </w:p>
    <w:p>
      <w:pPr>
        <w:spacing w:after="0"/>
        <w:ind w:left="0"/>
        <w:jc w:val="both"/>
      </w:pPr>
      <w:r>
        <w:rPr>
          <w:rFonts w:ascii="Times New Roman"/>
          <w:b w:val="false"/>
          <w:i w:val="false"/>
          <w:color w:val="000000"/>
          <w:sz w:val="28"/>
        </w:rPr>
        <w:t>
      Жаңа құрылыс-3 көшесі, № 1,1а,2,3,4,5,7,8,9,12,13,15,16,18,29,39,42;</w:t>
      </w:r>
    </w:p>
    <w:p>
      <w:pPr>
        <w:spacing w:after="0"/>
        <w:ind w:left="0"/>
        <w:jc w:val="both"/>
      </w:pPr>
      <w:r>
        <w:rPr>
          <w:rFonts w:ascii="Times New Roman"/>
          <w:b w:val="false"/>
          <w:i w:val="false"/>
          <w:color w:val="000000"/>
          <w:sz w:val="28"/>
        </w:rPr>
        <w:t>
      Жаңа құрылыс-4 көшесі, № 1,5,13,17,20,22,45;</w:t>
      </w:r>
    </w:p>
    <w:p>
      <w:pPr>
        <w:spacing w:after="0"/>
        <w:ind w:left="0"/>
        <w:jc w:val="both"/>
      </w:pPr>
      <w:r>
        <w:rPr>
          <w:rFonts w:ascii="Times New Roman"/>
          <w:b w:val="false"/>
          <w:i w:val="false"/>
          <w:color w:val="000000"/>
          <w:sz w:val="28"/>
        </w:rPr>
        <w:t xml:space="preserve">
      Жаңа құрылыс-5 көшесі, № 1,3,4,7,12,13,14,24,32; </w:t>
      </w:r>
    </w:p>
    <w:p>
      <w:pPr>
        <w:spacing w:after="0"/>
        <w:ind w:left="0"/>
        <w:jc w:val="both"/>
      </w:pPr>
      <w:r>
        <w:rPr>
          <w:rFonts w:ascii="Times New Roman"/>
          <w:b w:val="false"/>
          <w:i w:val="false"/>
          <w:color w:val="000000"/>
          <w:sz w:val="28"/>
        </w:rPr>
        <w:t>
      Бірлік-1 көшесі, № 1,3,5,7, 9,9а;</w:t>
      </w:r>
    </w:p>
    <w:p>
      <w:pPr>
        <w:spacing w:after="0"/>
        <w:ind w:left="0"/>
        <w:jc w:val="both"/>
      </w:pPr>
      <w:r>
        <w:rPr>
          <w:rFonts w:ascii="Times New Roman"/>
          <w:b w:val="false"/>
          <w:i w:val="false"/>
          <w:color w:val="000000"/>
          <w:sz w:val="28"/>
        </w:rPr>
        <w:t>
      Бірлік-2 көшесі, № 1,2,3,4,5, 6,10,11;</w:t>
      </w:r>
    </w:p>
    <w:p>
      <w:pPr>
        <w:spacing w:after="0"/>
        <w:ind w:left="0"/>
        <w:jc w:val="both"/>
      </w:pPr>
      <w:r>
        <w:rPr>
          <w:rFonts w:ascii="Times New Roman"/>
          <w:b w:val="false"/>
          <w:i w:val="false"/>
          <w:color w:val="000000"/>
          <w:sz w:val="28"/>
        </w:rPr>
        <w:t>
      Бірлік-3 көшесі, № 2,6,10,12;</w:t>
      </w:r>
    </w:p>
    <w:p>
      <w:pPr>
        <w:spacing w:after="0"/>
        <w:ind w:left="0"/>
        <w:jc w:val="both"/>
      </w:pPr>
      <w:r>
        <w:rPr>
          <w:rFonts w:ascii="Times New Roman"/>
          <w:b w:val="false"/>
          <w:i w:val="false"/>
          <w:color w:val="000000"/>
          <w:sz w:val="28"/>
        </w:rPr>
        <w:t>
      Теміржол- 2 көшесі, № 24, 34,36;</w:t>
      </w:r>
    </w:p>
    <w:p>
      <w:pPr>
        <w:spacing w:after="0"/>
        <w:ind w:left="0"/>
        <w:jc w:val="both"/>
      </w:pPr>
      <w:r>
        <w:rPr>
          <w:rFonts w:ascii="Times New Roman"/>
          <w:b w:val="false"/>
          <w:i w:val="false"/>
          <w:color w:val="000000"/>
          <w:sz w:val="28"/>
        </w:rPr>
        <w:t>
      Теміржол- 3 көшесі, № 21, 23,25, 27,31;</w:t>
      </w:r>
    </w:p>
    <w:p>
      <w:pPr>
        <w:spacing w:after="0"/>
        <w:ind w:left="0"/>
        <w:jc w:val="both"/>
      </w:pPr>
      <w:r>
        <w:rPr>
          <w:rFonts w:ascii="Times New Roman"/>
          <w:b w:val="false"/>
          <w:i w:val="false"/>
          <w:color w:val="000000"/>
          <w:sz w:val="28"/>
        </w:rPr>
        <w:t>
      142, 137 разьездері, Тереңқұдық-1, Тереңқұдық-2, Қарағанды-2 қоныстары.</w:t>
      </w:r>
    </w:p>
    <w:p>
      <w:pPr>
        <w:spacing w:after="0"/>
        <w:ind w:left="0"/>
        <w:jc w:val="left"/>
      </w:pPr>
      <w:r>
        <w:rPr>
          <w:rFonts w:ascii="Times New Roman"/>
          <w:b/>
          <w:i w:val="false"/>
          <w:color w:val="000000"/>
        </w:rPr>
        <w:t xml:space="preserve"> № 192 сайлау учаскесі</w:t>
      </w:r>
    </w:p>
    <w:p>
      <w:pPr>
        <w:spacing w:after="0"/>
        <w:ind w:left="0"/>
        <w:jc w:val="both"/>
      </w:pPr>
      <w:r>
        <w:rPr>
          <w:rFonts w:ascii="Times New Roman"/>
          <w:b w:val="false"/>
          <w:i w:val="false"/>
          <w:color w:val="000000"/>
          <w:sz w:val="28"/>
        </w:rPr>
        <w:t>
      Қарауылкелді ауылы, Барақ батыр көшесі, № 52.</w:t>
      </w:r>
    </w:p>
    <w:p>
      <w:pPr>
        <w:spacing w:after="0"/>
        <w:ind w:left="0"/>
        <w:jc w:val="both"/>
      </w:pPr>
      <w:r>
        <w:rPr>
          <w:rFonts w:ascii="Times New Roman"/>
          <w:b w:val="false"/>
          <w:i w:val="false"/>
          <w:color w:val="000000"/>
          <w:sz w:val="28"/>
        </w:rPr>
        <w:t>
      Аудандық мәдениет үйі, телефон: 23-6-06.</w:t>
      </w:r>
    </w:p>
    <w:p>
      <w:pPr>
        <w:spacing w:after="0"/>
        <w:ind w:left="0"/>
        <w:jc w:val="both"/>
      </w:pPr>
      <w:r>
        <w:rPr>
          <w:rFonts w:ascii="Times New Roman"/>
          <w:b w:val="false"/>
          <w:i w:val="false"/>
          <w:color w:val="000000"/>
          <w:sz w:val="28"/>
        </w:rPr>
        <w:t xml:space="preserve">
      Құрылыс учаскесі, № 1, 1а, 1б, 1в, 2/1, 2/2, 3, 4/1, 4/2, 5/1, 5/2, 6/1, 6/2, 7/1, 7/2, 8/1, 8/2, 9/1, 9/2, 10/1, 10/2, 11/1, 11/2, 12, 13/1, 13/2, 14/1, 14/2, 15, 17, 18, 19/1, 19/2, 20/1, 20/2, 21/1, 21/2, 22,23, 24, 25/1, 25/2, 26, 27/1, 27/2, 28, 29, 30/1, 30/2, 31/1, 31/2, 32, 33/1, 33/2, 34; </w:t>
      </w:r>
    </w:p>
    <w:p>
      <w:pPr>
        <w:spacing w:after="0"/>
        <w:ind w:left="0"/>
        <w:jc w:val="both"/>
      </w:pPr>
      <w:r>
        <w:rPr>
          <w:rFonts w:ascii="Times New Roman"/>
          <w:b w:val="false"/>
          <w:i w:val="false"/>
          <w:color w:val="000000"/>
          <w:sz w:val="28"/>
        </w:rPr>
        <w:t>
      Құрылысшылар көшесі, № 1, 1а, 1б,1г,1е, 1к, 2а, 2/1, 2/2, 4/1, 4/2, 5/1, 5/2, 6/1, 6/2, 8, 8а, 9, 10/1, 10/2, 11/1, 11/2, 12/1, 12/2, 13/1, 13/2, 14/1, 14/2, 15/1, 15/2, 16/1, 16/2, 17/1, 17/2, 18/1, 18/2, 19/1, 19/2, 20, 21/1, 21/2, 22,29;</w:t>
      </w:r>
    </w:p>
    <w:p>
      <w:pPr>
        <w:spacing w:after="0"/>
        <w:ind w:left="0"/>
        <w:jc w:val="both"/>
      </w:pPr>
      <w:r>
        <w:rPr>
          <w:rFonts w:ascii="Times New Roman"/>
          <w:b w:val="false"/>
          <w:i w:val="false"/>
          <w:color w:val="000000"/>
          <w:sz w:val="28"/>
        </w:rPr>
        <w:t xml:space="preserve">
      Қ.Жазықов көшесі, № 1, 1а, 2, 2а, 3/1, 3/2, 4, 4а, 5/1, 5/2, 5/3, 5/4, 6, 7, 8, 9, 9а, 9б, 9в, 9д, 9г, 10/1,10/2, 11, 11а, 12, 13, 14, 15, 16, 17, 18, 19, 20, 21, 22, 23, 24, 25, 26, 27, 28, 29, 30, 31, 32, 33, 34, 35, 36, 37, 38, 40, 42, 44, 45, 48, 50, 52, 54, 56, 58, 60, 62, 64, 66, 68, 70, 72, 74, 76, 78,78а, 80, 82; </w:t>
      </w:r>
    </w:p>
    <w:p>
      <w:pPr>
        <w:spacing w:after="0"/>
        <w:ind w:left="0"/>
        <w:jc w:val="both"/>
      </w:pPr>
      <w:r>
        <w:rPr>
          <w:rFonts w:ascii="Times New Roman"/>
          <w:b w:val="false"/>
          <w:i w:val="false"/>
          <w:color w:val="000000"/>
          <w:sz w:val="28"/>
        </w:rPr>
        <w:t>
      Абай тұйығы көшесі, № 1, 1а, 2, 3, 4, 5, 7, 8, 8а, 9, 10, 11, 12, 13, 14, 15, 16, 17, 18, 19, 20, 21,22, 23, 24/1, 24/2, 25, 26, 27, 28/1, 28/2, 29/1, 29/2, 30, 31, 32, 33/1, 33/2, 33/3, 36, 37/1, 37/2, 38/1, 38/2, 39/1, 39/2, 40,42а;</w:t>
      </w:r>
    </w:p>
    <w:p>
      <w:pPr>
        <w:spacing w:after="0"/>
        <w:ind w:left="0"/>
        <w:jc w:val="both"/>
      </w:pPr>
      <w:r>
        <w:rPr>
          <w:rFonts w:ascii="Times New Roman"/>
          <w:b w:val="false"/>
          <w:i w:val="false"/>
          <w:color w:val="000000"/>
          <w:sz w:val="28"/>
        </w:rPr>
        <w:t xml:space="preserve">
      Абай көшесі, № 1, 2, 3, 4, 5, 6, 7, 8, 9, 10, 11/1, 11/2, 12, 12а, 13, 14, 15, 16, 17, 18, 19, 20, 21, 22,23, 24, 25, 26/1, 26/2, 27/1, 27/2, 27/3, 28/1, 28/2, 29/1, 29/2, 30/1, 30/2, 32/1, 32/2, 32а, 33, 33а, 34, 35/1, 35/2, 36; </w:t>
      </w:r>
    </w:p>
    <w:p>
      <w:pPr>
        <w:spacing w:after="0"/>
        <w:ind w:left="0"/>
        <w:jc w:val="both"/>
      </w:pPr>
      <w:r>
        <w:rPr>
          <w:rFonts w:ascii="Times New Roman"/>
          <w:b w:val="false"/>
          <w:i w:val="false"/>
          <w:color w:val="000000"/>
          <w:sz w:val="28"/>
        </w:rPr>
        <w:t>
      А.Төленов көшесі, № 1, 1а, 1/1, 1/2, 2, 3, 4, 5, 6, 6г, 7, 8/1, 8/2, 9, 9а, 10/1, 10/2, 11, 12/1, 12/2, 13/1,13/2, 14, 14а, 14б, 14г, 14д, 15, 16, 16а, 16б, 17, 18, 19/1, 19/2, 19, 19а ;</w:t>
      </w:r>
    </w:p>
    <w:p>
      <w:pPr>
        <w:spacing w:after="0"/>
        <w:ind w:left="0"/>
        <w:jc w:val="both"/>
      </w:pPr>
      <w:r>
        <w:rPr>
          <w:rFonts w:ascii="Times New Roman"/>
          <w:b w:val="false"/>
          <w:i w:val="false"/>
          <w:color w:val="000000"/>
          <w:sz w:val="28"/>
        </w:rPr>
        <w:t>
      Барақ батыр көшесі, № 37,37а,38,38а,38б,38в,38г, 38д, 39а, 39б, 39в,39е,39г,41,41а,41в,41д, 41к,42, 43а, 43, 43б, 43/1, 43/2, 43а, 45/1, 45/2, 45, 45а, 45б, 45в, 45д, 45и, 45м,45н, 45к, 45г, 45е, 45ж, 45о, 45р, 45с, 45ц, 45т, 45п, 45т,45у,46, 46г, 50,52,54,54а, 54б, 54в, 56, 58а, 58б, 58/1, 58/2, 58/3, 58/4, 60/1, 60/2, 62/1, 62/2, 64/1, 64/2, 66, 68, 70/1, 70/2, 72/1, 72/2, 74/1, 74/2, 76/1, 76/2, 78, 78а, 78б,79,79а, 80, 80а, 80б, 82, 82а, 82/1, 82/2, 83, 83а, 84, 86 б, 87, 87б, 87в, 87д, 87ж, 87е, 87/г, 87м, 87н, 87м, 88, 89, 90, 90а, 90б, 90в, 90г, 91, 91а, 92, 93, 91г, 93/1, 93/2, 93г, 94, 94б, 94в, 94г, 94/1, 94/2, 94в, 95,95б, 95г, 95/2, 96/1, 96/2, 96/3, 96,96б, 96г, 96а, 96ж, 96з, 96к, 96л, 97а, 97, 98, 99в, 99а, 101/1, 101/2, 103/1, 103/2, 105/1, 105/2.</w:t>
      </w:r>
    </w:p>
    <w:p>
      <w:pPr>
        <w:spacing w:after="0"/>
        <w:ind w:left="0"/>
        <w:jc w:val="left"/>
      </w:pPr>
      <w:r>
        <w:rPr>
          <w:rFonts w:ascii="Times New Roman"/>
          <w:b/>
          <w:i w:val="false"/>
          <w:color w:val="000000"/>
        </w:rPr>
        <w:t xml:space="preserve"> № 193 сайлау учаскесі.</w:t>
      </w:r>
    </w:p>
    <w:p>
      <w:pPr>
        <w:spacing w:after="0"/>
        <w:ind w:left="0"/>
        <w:jc w:val="both"/>
      </w:pPr>
      <w:r>
        <w:rPr>
          <w:rFonts w:ascii="Times New Roman"/>
          <w:b w:val="false"/>
          <w:i w:val="false"/>
          <w:color w:val="000000"/>
          <w:sz w:val="28"/>
        </w:rPr>
        <w:t xml:space="preserve">
      Қарауылкелді ауылы, Құрманғазы көшесі, № 96. </w:t>
      </w:r>
    </w:p>
    <w:p>
      <w:pPr>
        <w:spacing w:after="0"/>
        <w:ind w:left="0"/>
        <w:jc w:val="both"/>
      </w:pPr>
      <w:r>
        <w:rPr>
          <w:rFonts w:ascii="Times New Roman"/>
          <w:b w:val="false"/>
          <w:i w:val="false"/>
          <w:color w:val="000000"/>
          <w:sz w:val="28"/>
        </w:rPr>
        <w:t xml:space="preserve">
      Қарауылкелді орта мектебі, телефон: 22-6-76, 74-0-14. </w:t>
      </w:r>
    </w:p>
    <w:p>
      <w:pPr>
        <w:spacing w:after="0"/>
        <w:ind w:left="0"/>
        <w:jc w:val="both"/>
      </w:pPr>
      <w:r>
        <w:rPr>
          <w:rFonts w:ascii="Times New Roman"/>
          <w:b w:val="false"/>
          <w:i w:val="false"/>
          <w:color w:val="000000"/>
          <w:sz w:val="28"/>
        </w:rPr>
        <w:t>
      Бармақ батыр көшесі, № 1,2, 2а, 2, 3, 3а, 4, 5, 6, 8, 9, 10, 12, 13, 14, 15, 16, 17, 18, 19, 20, 21, 22, 23, 24, 26, 27, 28, 29, 30, 31, 32, 34, 35, 36, 37, 38, 39, 40, 41, 42, 43, 44, 45, 46, 48, 50, 53, 54, 55, 56, 57а, 58, 59, 60, 61, 62, 63, 64, 65, 66, 68, 70, 71, 72, 73, 75, 77, 78, 79, 80, 82, 83, 84, 85, 86 87, 88, 89, 90, 91, 92, 93, 95, 96, 97, 98, 99, 100, 101, 102, 103, 104, 105, 106, 107, 107а, 108, 109, 110, 111, 112, 113, 114, 115, 117, 118, 119, 120, 121, 122, 123, 124, 128, 129, 130, 131, 132, 133, 134, 135, 136, 137, 138, 139, 140, 141, 142, 143, 144, 145, 146, 147, 148, 149, 150, 151, 152, 153, 154, 156, 157, 158, 158а, 159, 161, 162, 164, 165, 166, 167, 168, 169, 170, 171, 172, 172а, 173, 174, 175, 176, 176а, 177, 178, 179, 180, 181, 182, 183, 184, 185, 186, 187, 188, 189, 190/1, 191/1, 191/2, 192, 194, 195 , 196, 197, 198, 199, 200, 201, 201а, 202, 203, 204, 205, 206, 206а, 207, 208, 209, 210, 212, 213, 214, 215, 216, 218, 219, 220, 221, 222, 222а, 223, 224, 224а, 225, 226, 227, 228, 228а, 230, 231, 232, 233, 234, 235, 236а, 237, 238а, 239, 240, 241, 242, 243, 244, 245, 246, 247, 248, 248а, 249, 250, 250а, 252, 253, 253а, 253б, 254, 255, 256, 257/1, 257/2, 258/1, 258/2, 259/1, 259/2, 260/1, 260/2, 261/1, 261/2, 264, 265, 265а, 266, 267, 268, 270, 272, 273, 274, 275, 276, 277, 278, 279, 280, 281,282, 282а, 283, 284, 285, 286, 287, 288, 290, 291а, 292, 293, 294, 295, 296, 297, 298, 299, 300, 301, 302, 303, 304, 304а, 366/1, 306/2, 306а, 307, 308, 309, 310, 310а, 311, 312, 313, 314, 316, 318, 319, 321, 322/1, 322/2, 323, 324, 325, 326, 327, 328а, 329, 330,331а, 332, 334, 335, 336;</w:t>
      </w:r>
    </w:p>
    <w:p>
      <w:pPr>
        <w:spacing w:after="0"/>
        <w:ind w:left="0"/>
        <w:jc w:val="both"/>
      </w:pPr>
      <w:r>
        <w:rPr>
          <w:rFonts w:ascii="Times New Roman"/>
          <w:b w:val="false"/>
          <w:i w:val="false"/>
          <w:color w:val="000000"/>
          <w:sz w:val="28"/>
        </w:rPr>
        <w:t>
      Переезд тұйығы көшесі, № 1,2,5,6,7,9,10,11,13,17;</w:t>
      </w:r>
    </w:p>
    <w:p>
      <w:pPr>
        <w:spacing w:after="0"/>
        <w:ind w:left="0"/>
        <w:jc w:val="both"/>
      </w:pPr>
      <w:r>
        <w:rPr>
          <w:rFonts w:ascii="Times New Roman"/>
          <w:b w:val="false"/>
          <w:i w:val="false"/>
          <w:color w:val="000000"/>
          <w:sz w:val="28"/>
        </w:rPr>
        <w:t>
      Переезд-1 көшесі, № 2,5а, 6,10, 18,22,26;</w:t>
      </w:r>
    </w:p>
    <w:p>
      <w:pPr>
        <w:spacing w:after="0"/>
        <w:ind w:left="0"/>
        <w:jc w:val="both"/>
      </w:pPr>
      <w:r>
        <w:rPr>
          <w:rFonts w:ascii="Times New Roman"/>
          <w:b w:val="false"/>
          <w:i w:val="false"/>
          <w:color w:val="000000"/>
          <w:sz w:val="28"/>
        </w:rPr>
        <w:t>
      Переезд-2 көшесі, № 1,1а,1б,2,2а,7,8,9,10,12, 13,14,16,18;</w:t>
      </w:r>
    </w:p>
    <w:p>
      <w:pPr>
        <w:spacing w:after="0"/>
        <w:ind w:left="0"/>
        <w:jc w:val="both"/>
      </w:pPr>
      <w:r>
        <w:rPr>
          <w:rFonts w:ascii="Times New Roman"/>
          <w:b w:val="false"/>
          <w:i w:val="false"/>
          <w:color w:val="000000"/>
          <w:sz w:val="28"/>
        </w:rPr>
        <w:t>
      Переезд-3 көшесі, № 1,2, 10.</w:t>
      </w:r>
    </w:p>
    <w:p>
      <w:pPr>
        <w:spacing w:after="0"/>
        <w:ind w:left="0"/>
        <w:jc w:val="left"/>
      </w:pPr>
      <w:r>
        <w:rPr>
          <w:rFonts w:ascii="Times New Roman"/>
          <w:b/>
          <w:i w:val="false"/>
          <w:color w:val="000000"/>
        </w:rPr>
        <w:t xml:space="preserve"> № 194 сайлау учаскесі.</w:t>
      </w:r>
    </w:p>
    <w:p>
      <w:pPr>
        <w:spacing w:after="0"/>
        <w:ind w:left="0"/>
        <w:jc w:val="both"/>
      </w:pPr>
      <w:r>
        <w:rPr>
          <w:rFonts w:ascii="Times New Roman"/>
          <w:b w:val="false"/>
          <w:i w:val="false"/>
          <w:color w:val="000000"/>
          <w:sz w:val="28"/>
        </w:rPr>
        <w:t xml:space="preserve">
      Қарауылкелді ауылы, С.Жиенбаев көшесі, № 9. </w:t>
      </w:r>
    </w:p>
    <w:p>
      <w:pPr>
        <w:spacing w:after="0"/>
        <w:ind w:left="0"/>
        <w:jc w:val="both"/>
      </w:pPr>
      <w:r>
        <w:rPr>
          <w:rFonts w:ascii="Times New Roman"/>
          <w:b w:val="false"/>
          <w:i w:val="false"/>
          <w:color w:val="000000"/>
          <w:sz w:val="28"/>
        </w:rPr>
        <w:t xml:space="preserve">
      № 2 Қарауылкелді орта мектебі, телефон: 22-0-49. </w:t>
      </w:r>
    </w:p>
    <w:p>
      <w:pPr>
        <w:spacing w:after="0"/>
        <w:ind w:left="0"/>
        <w:jc w:val="both"/>
      </w:pPr>
      <w:r>
        <w:rPr>
          <w:rFonts w:ascii="Times New Roman"/>
          <w:b w:val="false"/>
          <w:i w:val="false"/>
          <w:color w:val="000000"/>
          <w:sz w:val="28"/>
        </w:rPr>
        <w:t xml:space="preserve">
      Құрманғазы көшесі 1, 2, 2а, 3, 4, 5, 6, 7, 8, 9, 10, 11, 12, 13, 14, 16, 17, 18, 20, 21, 22, 23, 24, 25, 26, 27,28, 29, 30, 31/1, 31/2, 32, 33/1, 33/2, 34, 35/1, 35/2, 36, 37, 38, 39,40,98; </w:t>
      </w:r>
    </w:p>
    <w:p>
      <w:pPr>
        <w:spacing w:after="0"/>
        <w:ind w:left="0"/>
        <w:jc w:val="both"/>
      </w:pPr>
      <w:r>
        <w:rPr>
          <w:rFonts w:ascii="Times New Roman"/>
          <w:b w:val="false"/>
          <w:i w:val="false"/>
          <w:color w:val="000000"/>
          <w:sz w:val="28"/>
        </w:rPr>
        <w:t>
      1-Май тұйық көшесі, № 1, 2, 3, 4, 5, 6, 7, 8, 9, 10, 11, 12, 13, 14, 15, 16, 17, 18, 19, 20, 21, 22, 24, 25, 27, 35, 40,43;</w:t>
      </w:r>
    </w:p>
    <w:p>
      <w:pPr>
        <w:spacing w:after="0"/>
        <w:ind w:left="0"/>
        <w:jc w:val="both"/>
      </w:pPr>
      <w:r>
        <w:rPr>
          <w:rFonts w:ascii="Times New Roman"/>
          <w:b w:val="false"/>
          <w:i w:val="false"/>
          <w:color w:val="000000"/>
          <w:sz w:val="28"/>
        </w:rPr>
        <w:t xml:space="preserve">
      С.Жиенбаев көшесі, № 1, 2, 3, 4, 8/1, 8/1/1, 8/1/2, 8/1, 8/1/3, 8/1/4, 8/1/5, 8/1/6, 8/1/7, /8/1/8, 8/1/8, 8/1/9, 8/1/10, 8/1/11, 8/1/12, 8/1/13, 8/1/14, 8/1/15, 8/2/1, 8/2/2, 8/2/3, 8/2/4, 8/2/5, 8/2/6, 8/3/1, 8/3/2, 8/3/3, 8/4/1, 8/4/2, 8/4/3, 8/4/4, 8/4/5, 8/4/6,8/4/7, 8/4/8, 8/4/9, 10, 12, 13, 14, 15, 16, 18, 19, 20, 21, 22, 23, 23а, 24, 25, 26, 27, 28, 29, 30, 31, 32, 33, 35, 36, 37, 38, 39, 40, 41, 42, 43, 44, 45, 47, 48, 49/1, 49/2, 50, 51/1, 51/2, 52, 53/1, 53/2, 54, 55/1, 55/2, 56/1, 57, 58, 59/1, 59/2, 61, 62; </w:t>
      </w:r>
    </w:p>
    <w:p>
      <w:pPr>
        <w:spacing w:after="0"/>
        <w:ind w:left="0"/>
        <w:jc w:val="both"/>
      </w:pPr>
      <w:r>
        <w:rPr>
          <w:rFonts w:ascii="Times New Roman"/>
          <w:b w:val="false"/>
          <w:i w:val="false"/>
          <w:color w:val="000000"/>
          <w:sz w:val="28"/>
        </w:rPr>
        <w:t>
      Д.Қонаев көшесі, № 1, 2а, 3, 4, 5, 6, 7, 8, 9, 11, 12, 13, 14, 15, 15а, 15/1, 15/2, 16, 17, 19, 20, 21, 22, 23, 23а, 23/1, 24, 26, 27/1, 27/2, 28, 29, 30/1, 30/2, 31/1, 31/2, 32/1, 32/2, 33/1, 33/2, 34/1, 34/2, 34/3, 34/4,35, 37, 38,39а,40а,40в,40г,40е,41,42,42а,44;</w:t>
      </w:r>
    </w:p>
    <w:p>
      <w:pPr>
        <w:spacing w:after="0"/>
        <w:ind w:left="0"/>
        <w:jc w:val="both"/>
      </w:pPr>
      <w:r>
        <w:rPr>
          <w:rFonts w:ascii="Times New Roman"/>
          <w:b w:val="false"/>
          <w:i w:val="false"/>
          <w:color w:val="000000"/>
          <w:sz w:val="28"/>
        </w:rPr>
        <w:t>
      Дәуіт батыр көшесі, 1, 2, 3, 4, 4а, 5, 6, 7, 8, 9, 10, 11, 12, 13, 14, 15, 16, 17, 18, 19, 20, 21, 22, 23, 24, 25/1, 25/2, 25/3, 25/4, 25/5, 25/6, 25/7, 25/8, 26, 27, 28;</w:t>
      </w:r>
    </w:p>
    <w:p>
      <w:pPr>
        <w:spacing w:after="0"/>
        <w:ind w:left="0"/>
        <w:jc w:val="both"/>
      </w:pPr>
      <w:r>
        <w:rPr>
          <w:rFonts w:ascii="Times New Roman"/>
          <w:b w:val="false"/>
          <w:i w:val="false"/>
          <w:color w:val="000000"/>
          <w:sz w:val="28"/>
        </w:rPr>
        <w:t>
      Барақ батыр көшесі, № 1, 2, 2ж, 3, 4, 4а, 5, 6, 7, 8/1, 8/2, 11, 12, 13, 14, 15, 16, 17, 18, 19, 20,21 21а, 22,23,24, 24а, 25, 26, 25б, 27, 28/1, 28/2, 29, 30/1, 30/2, 31, 31а, 32/1, 32/2, 33/1, 33/2, 33/4, 33/5,33/6, 33/7, 33в, 34/1, 34/2, 35, 36/1, 36/2, 36/3, 36/4,36а, 36 б;</w:t>
      </w:r>
    </w:p>
    <w:p>
      <w:pPr>
        <w:spacing w:after="0"/>
        <w:ind w:left="0"/>
        <w:jc w:val="both"/>
      </w:pPr>
      <w:r>
        <w:rPr>
          <w:rFonts w:ascii="Times New Roman"/>
          <w:b w:val="false"/>
          <w:i w:val="false"/>
          <w:color w:val="000000"/>
          <w:sz w:val="28"/>
        </w:rPr>
        <w:t>
      Жағалау көшесі, № 1, 1в, 2, 3, 4, 5, 8, 8а, 9, 10, 11, 12, 14, 17, 18, 19, 20, 21, 22, 23, 24, 25, 26, 27, 28, 29, 30, 31, 32, 34, 35, 36, 37, 38, 38а, 39/1, 39/2, 41, 42, 43, 44, 45, 46, 47, 48, 50, 52, 53,54, 55, 57, 58, 59, 60, 61, 63, 64, 65, 66, 67, 69, 70, 71, 72, 73, 74, 77, 77а, 79, 80, 81, 84, 85, 86, 87, 87а, 88, 89, 90, 91, 92, 93, 95, 96, 97, 98, 100, 101,101а,102а, 101/1, 101/2, 102, 102а, 103/1, 103/2, 104, 104а, 105, 106, 107, 108,110, 112, 123,133;</w:t>
      </w:r>
    </w:p>
    <w:p>
      <w:pPr>
        <w:spacing w:after="0"/>
        <w:ind w:left="0"/>
        <w:jc w:val="both"/>
      </w:pPr>
      <w:r>
        <w:rPr>
          <w:rFonts w:ascii="Times New Roman"/>
          <w:b w:val="false"/>
          <w:i w:val="false"/>
          <w:color w:val="000000"/>
          <w:sz w:val="28"/>
        </w:rPr>
        <w:t>
      С.Ешбаев көшесі, № 1/1, 1/2, 2а, 2/1, 2/2, 2/3, 2/4, 2/5, 2/6, 2/7, 2/8, 3,3а, 3б, 4/1, 4/2, 5, 6.</w:t>
      </w:r>
    </w:p>
    <w:p>
      <w:pPr>
        <w:spacing w:after="0"/>
        <w:ind w:left="0"/>
        <w:jc w:val="left"/>
      </w:pPr>
      <w:r>
        <w:rPr>
          <w:rFonts w:ascii="Times New Roman"/>
          <w:b/>
          <w:i w:val="false"/>
          <w:color w:val="000000"/>
        </w:rPr>
        <w:t xml:space="preserve"> № 195 сайлау учаскесі.</w:t>
      </w:r>
    </w:p>
    <w:p>
      <w:pPr>
        <w:spacing w:after="0"/>
        <w:ind w:left="0"/>
        <w:jc w:val="both"/>
      </w:pPr>
      <w:r>
        <w:rPr>
          <w:rFonts w:ascii="Times New Roman"/>
          <w:b w:val="false"/>
          <w:i w:val="false"/>
          <w:color w:val="000000"/>
          <w:sz w:val="28"/>
        </w:rPr>
        <w:t xml:space="preserve">
      Қарауылкелді ауылы, А.Төленов көшесі, № 15 А. </w:t>
      </w:r>
    </w:p>
    <w:p>
      <w:pPr>
        <w:spacing w:after="0"/>
        <w:ind w:left="0"/>
        <w:jc w:val="both"/>
      </w:pPr>
      <w:r>
        <w:rPr>
          <w:rFonts w:ascii="Times New Roman"/>
          <w:b w:val="false"/>
          <w:i w:val="false"/>
          <w:color w:val="000000"/>
          <w:sz w:val="28"/>
        </w:rPr>
        <w:t>
      Т.Жармағанбетов атындағы орта мектеп, телефон: 23-5-73.</w:t>
      </w:r>
    </w:p>
    <w:p>
      <w:pPr>
        <w:spacing w:after="0"/>
        <w:ind w:left="0"/>
        <w:jc w:val="both"/>
      </w:pPr>
      <w:r>
        <w:rPr>
          <w:rFonts w:ascii="Times New Roman"/>
          <w:b w:val="false"/>
          <w:i w:val="false"/>
          <w:color w:val="000000"/>
          <w:sz w:val="28"/>
        </w:rPr>
        <w:t>
      Асау батыр көшесі, № 1,1а, 2, 3, 4, 4а, 5, 5а, 6, 7, 8, 9,10а, 11,12,18а, 19,35,36;</w:t>
      </w:r>
    </w:p>
    <w:p>
      <w:pPr>
        <w:spacing w:after="0"/>
        <w:ind w:left="0"/>
        <w:jc w:val="both"/>
      </w:pPr>
      <w:r>
        <w:rPr>
          <w:rFonts w:ascii="Times New Roman"/>
          <w:b w:val="false"/>
          <w:i w:val="false"/>
          <w:color w:val="000000"/>
          <w:sz w:val="28"/>
        </w:rPr>
        <w:t xml:space="preserve">
      Табын Бөкенбай батыр көшесі, № 1, 1а, 1б, 2, 2а, 3, 4, 5, 6, 7, 8, 9, 10, 11, 12, 13, 14, 15, 16, 17, 18, 19, 20, 21,21а, 22, 22а, 23, 24, 24а, 25, 25а, 26, 27/1, 27/2, 28, 29/1, 29/2, 30, 30а, 30б, 31, 32, 33, 33а, 33б, 34, 34а,35, 36/1, 36/2, 36/3, 36/4, 37/1, 37/2, 37/3, 37/4,37а,37б, 38, 39, 40,40а, 41, 41а, 42, 42а,43,44,50; </w:t>
      </w:r>
    </w:p>
    <w:p>
      <w:pPr>
        <w:spacing w:after="0"/>
        <w:ind w:left="0"/>
        <w:jc w:val="both"/>
      </w:pPr>
      <w:r>
        <w:rPr>
          <w:rFonts w:ascii="Times New Roman"/>
          <w:b w:val="false"/>
          <w:i w:val="false"/>
          <w:color w:val="000000"/>
          <w:sz w:val="28"/>
        </w:rPr>
        <w:t xml:space="preserve">
      Ә.Молдағұлова көшесі, № 1, 1а, 1б, 1в, 1г, 1д, 1е, 1и, 1ж, 1к, 2/1, 2/2, 2а, 2и, 2к, 2б, 2м, 2е, 2з, 3, 4/1, 4/2, 5/1, 5/2, 7/1, 7/2, 8/1, 8/2,8б, 8г,8 в, 9, 10, 11/1, 11/2, 13, 14,15, 15б, 15г, 15б, 16,17,17а, 20, 20а, 20б, 21,22, 23, 23а, 25, 26,28,29,30,30а; </w:t>
      </w:r>
    </w:p>
    <w:p>
      <w:pPr>
        <w:spacing w:after="0"/>
        <w:ind w:left="0"/>
        <w:jc w:val="both"/>
      </w:pPr>
      <w:r>
        <w:rPr>
          <w:rFonts w:ascii="Times New Roman"/>
          <w:b w:val="false"/>
          <w:i w:val="false"/>
          <w:color w:val="000000"/>
          <w:sz w:val="28"/>
        </w:rPr>
        <w:t xml:space="preserve">
      М.Маметова көшесі, № 1, 1а, 1б, 1в,1г, 1ж, 1е,1к, 2, 2а, 2б, 2в, 2д, 2л, 2е,2з,2к, 3, 4/1, 4/2, 5, 6, 7, 8/1, 8/2, 9, 10/1, 10/2, 11, 12/1, 12/2, 13, 14/1, 14/2, 15, 16/1, 16/2, 16/3, 16а, 17, 18/1, 18/2, 19, 20, 20а 20б, 20е, 21, 22, 23а, 24, 25, 25а, 25б,25в, 26, 27, 27а, 28, 29/1, 29/2, 30, 31/1, 31/2, 32, 35/1, 35/2, 37, 37а,37б,41а,41б; </w:t>
      </w:r>
    </w:p>
    <w:p>
      <w:pPr>
        <w:spacing w:after="0"/>
        <w:ind w:left="0"/>
        <w:jc w:val="both"/>
      </w:pPr>
      <w:r>
        <w:rPr>
          <w:rFonts w:ascii="Times New Roman"/>
          <w:b w:val="false"/>
          <w:i w:val="false"/>
          <w:color w:val="000000"/>
          <w:sz w:val="28"/>
        </w:rPr>
        <w:t xml:space="preserve">
      Ж.Айжарықов көшесі, № 1, 1а, 2,2а, 3,3а, 4, 4а,5, 6, 7, 8, 9, 10/1, 10/2, 11, 12, 13, 14, 14а, 15, 16, 17, 18, 19, 20, 21, 23, 24, 25, 26, 27, 28, 29, 30, 30а, 31, 32, 33, 34, 35, 36, 37, 38, 39, 41, 42, 42а, </w:t>
      </w:r>
    </w:p>
    <w:p>
      <w:pPr>
        <w:spacing w:after="0"/>
        <w:ind w:left="0"/>
        <w:jc w:val="both"/>
      </w:pPr>
      <w:r>
        <w:rPr>
          <w:rFonts w:ascii="Times New Roman"/>
          <w:b w:val="false"/>
          <w:i w:val="false"/>
          <w:color w:val="000000"/>
          <w:sz w:val="28"/>
        </w:rPr>
        <w:t>
      42б,42г,42д, 43, 44, 45, 46, 47/1, 47/2, 47/3, 47а, 48/1, 48/2, 49/1, 49/2, 50, 51, 52, 53, 54, 55, 56, 57, 58, 59, 61, 63, 65, 67, 69;</w:t>
      </w:r>
    </w:p>
    <w:p>
      <w:pPr>
        <w:spacing w:after="0"/>
        <w:ind w:left="0"/>
        <w:jc w:val="both"/>
      </w:pPr>
      <w:r>
        <w:rPr>
          <w:rFonts w:ascii="Times New Roman"/>
          <w:b w:val="false"/>
          <w:i w:val="false"/>
          <w:color w:val="000000"/>
          <w:sz w:val="28"/>
        </w:rPr>
        <w:t xml:space="preserve">
      Т. Жармаганбетов көшесі, № 1, 2,2а, 3, 4, 4а, 5, 6, 7, 8, 9, 10, 11/1, 11/2, 12, 13, 14, 15, 16, 17, 18, 19, 20, 21, 22, 23, 24, 25,25а, 26, 27, 28, 29, 30, 31, 32, 33, 34, 35, 36, 37, 38,38а, 39, 40, 41. 42. 43, 44. 45, 46, 47, 48, 50, 51,51а, 52, 53, 53а, 54/1, 54/2, 54/3, 55, 56, 58, 60, 62, 64, 66, 68, 70, 72, 74, 76, 78; </w:t>
      </w:r>
    </w:p>
    <w:p>
      <w:pPr>
        <w:spacing w:after="0"/>
        <w:ind w:left="0"/>
        <w:jc w:val="both"/>
      </w:pPr>
      <w:r>
        <w:rPr>
          <w:rFonts w:ascii="Times New Roman"/>
          <w:b w:val="false"/>
          <w:i w:val="false"/>
          <w:color w:val="000000"/>
          <w:sz w:val="28"/>
        </w:rPr>
        <w:t xml:space="preserve">
      А.Төленов көшесі, 20, 21/1, 21/2, 22, 23, 24, 25, 26, 27, 28, 29, 30, 31, 32, 33, 34, 35, 36, 37, 38, 39/1, 39/2, 40, 41, 42, 44/1, 44/2, 46/1, 46/2, 46а,46б,46в, 46г, 46е,46д, 48а, 49, 50; </w:t>
      </w:r>
    </w:p>
    <w:p>
      <w:pPr>
        <w:spacing w:after="0"/>
        <w:ind w:left="0"/>
        <w:jc w:val="both"/>
      </w:pPr>
      <w:r>
        <w:rPr>
          <w:rFonts w:ascii="Times New Roman"/>
          <w:b w:val="false"/>
          <w:i w:val="false"/>
          <w:color w:val="000000"/>
          <w:sz w:val="28"/>
        </w:rPr>
        <w:t>
      Ж.Тәшенов көшесі, № 1,2,2а, 3,4,5, 7,9,10,11, 13,15;</w:t>
      </w:r>
    </w:p>
    <w:p>
      <w:pPr>
        <w:spacing w:after="0"/>
        <w:ind w:left="0"/>
        <w:jc w:val="both"/>
      </w:pPr>
      <w:r>
        <w:rPr>
          <w:rFonts w:ascii="Times New Roman"/>
          <w:b w:val="false"/>
          <w:i w:val="false"/>
          <w:color w:val="000000"/>
          <w:sz w:val="28"/>
        </w:rPr>
        <w:t xml:space="preserve">
      Шығыс көшесі, № 4,6,7, 8,10,12, 14, 15, 16,25а; </w:t>
      </w:r>
    </w:p>
    <w:p>
      <w:pPr>
        <w:spacing w:after="0"/>
        <w:ind w:left="0"/>
        <w:jc w:val="both"/>
      </w:pPr>
      <w:r>
        <w:rPr>
          <w:rFonts w:ascii="Times New Roman"/>
          <w:b w:val="false"/>
          <w:i w:val="false"/>
          <w:color w:val="000000"/>
          <w:sz w:val="28"/>
        </w:rPr>
        <w:t>
      М.Ержаев көшесі, № 1,2,6,7,8,9, 10,11,12,13,14, 15,16, 17, 18,18 а, 20, 21.</w:t>
      </w:r>
    </w:p>
    <w:p>
      <w:pPr>
        <w:spacing w:after="0"/>
        <w:ind w:left="0"/>
        <w:jc w:val="left"/>
      </w:pPr>
      <w:r>
        <w:rPr>
          <w:rFonts w:ascii="Times New Roman"/>
          <w:b/>
          <w:i w:val="false"/>
          <w:color w:val="000000"/>
        </w:rPr>
        <w:t xml:space="preserve"> № 196 сайлау учаскесі.</w:t>
      </w:r>
    </w:p>
    <w:p>
      <w:pPr>
        <w:spacing w:after="0"/>
        <w:ind w:left="0"/>
        <w:jc w:val="both"/>
      </w:pPr>
      <w:r>
        <w:rPr>
          <w:rFonts w:ascii="Times New Roman"/>
          <w:b w:val="false"/>
          <w:i w:val="false"/>
          <w:color w:val="000000"/>
          <w:sz w:val="28"/>
        </w:rPr>
        <w:t xml:space="preserve">
      Көкбұлақ ауылы, Сарытөбе көшесі, № 27. Көкбұлақ орта мектебі, телефон: 74-1-72. </w:t>
      </w:r>
    </w:p>
    <w:p>
      <w:pPr>
        <w:spacing w:after="0"/>
        <w:ind w:left="0"/>
        <w:jc w:val="both"/>
      </w:pPr>
      <w:r>
        <w:rPr>
          <w:rFonts w:ascii="Times New Roman"/>
          <w:b w:val="false"/>
          <w:i w:val="false"/>
          <w:color w:val="000000"/>
          <w:sz w:val="28"/>
        </w:rPr>
        <w:t>
      Көкбұлақ ауылы және осы елді мекенге қарасты барлық қоныстар.</w:t>
      </w:r>
    </w:p>
    <w:p>
      <w:pPr>
        <w:spacing w:after="0"/>
        <w:ind w:left="0"/>
        <w:jc w:val="left"/>
      </w:pPr>
      <w:r>
        <w:rPr>
          <w:rFonts w:ascii="Times New Roman"/>
          <w:b/>
          <w:i w:val="false"/>
          <w:color w:val="000000"/>
        </w:rPr>
        <w:t xml:space="preserve"> № 197 сайлау учаскесі.</w:t>
      </w:r>
    </w:p>
    <w:p>
      <w:pPr>
        <w:spacing w:after="0"/>
        <w:ind w:left="0"/>
        <w:jc w:val="both"/>
      </w:pPr>
      <w:r>
        <w:rPr>
          <w:rFonts w:ascii="Times New Roman"/>
          <w:b w:val="false"/>
          <w:i w:val="false"/>
          <w:color w:val="000000"/>
          <w:sz w:val="28"/>
        </w:rPr>
        <w:t xml:space="preserve">
      Қосарал ауылы, Болашақ көшесі, № 13. Қосарал негізгі мектебі, телефон: 74-2-82. </w:t>
      </w:r>
    </w:p>
    <w:p>
      <w:pPr>
        <w:spacing w:after="0"/>
        <w:ind w:left="0"/>
        <w:jc w:val="both"/>
      </w:pPr>
      <w:r>
        <w:rPr>
          <w:rFonts w:ascii="Times New Roman"/>
          <w:b w:val="false"/>
          <w:i w:val="false"/>
          <w:color w:val="000000"/>
          <w:sz w:val="28"/>
        </w:rPr>
        <w:t>
      Қосарал ауылы және осы елді мекенге қарасты барлық қоныстар.</w:t>
      </w:r>
    </w:p>
    <w:p>
      <w:pPr>
        <w:spacing w:after="0"/>
        <w:ind w:left="0"/>
        <w:jc w:val="left"/>
      </w:pPr>
      <w:r>
        <w:rPr>
          <w:rFonts w:ascii="Times New Roman"/>
          <w:b/>
          <w:i w:val="false"/>
          <w:color w:val="000000"/>
        </w:rPr>
        <w:t xml:space="preserve"> № 198 сайлау учаскесі.</w:t>
      </w:r>
    </w:p>
    <w:p>
      <w:pPr>
        <w:spacing w:after="0"/>
        <w:ind w:left="0"/>
        <w:jc w:val="both"/>
      </w:pPr>
      <w:r>
        <w:rPr>
          <w:rFonts w:ascii="Times New Roman"/>
          <w:b w:val="false"/>
          <w:i w:val="false"/>
          <w:color w:val="000000"/>
          <w:sz w:val="28"/>
        </w:rPr>
        <w:t xml:space="preserve">
      Қазақстан ауылы, Баршақұм көшесі № 3. </w:t>
      </w:r>
    </w:p>
    <w:p>
      <w:pPr>
        <w:spacing w:after="0"/>
        <w:ind w:left="0"/>
        <w:jc w:val="both"/>
      </w:pPr>
      <w:r>
        <w:rPr>
          <w:rFonts w:ascii="Times New Roman"/>
          <w:b w:val="false"/>
          <w:i w:val="false"/>
          <w:color w:val="000000"/>
          <w:sz w:val="28"/>
        </w:rPr>
        <w:t>
      Бұрынғы Қазақстан бастауыш мектебінің ғимараты, телефон: 74-0-45.</w:t>
      </w:r>
    </w:p>
    <w:p>
      <w:pPr>
        <w:spacing w:after="0"/>
        <w:ind w:left="0"/>
        <w:jc w:val="both"/>
      </w:pPr>
      <w:r>
        <w:rPr>
          <w:rFonts w:ascii="Times New Roman"/>
          <w:b w:val="false"/>
          <w:i w:val="false"/>
          <w:color w:val="000000"/>
          <w:sz w:val="28"/>
        </w:rPr>
        <w:t>
      Қазақстан ауылы және осы елді мекенге қарасты барлық қоныстар.</w:t>
      </w:r>
    </w:p>
    <w:p>
      <w:pPr>
        <w:spacing w:after="0"/>
        <w:ind w:left="0"/>
        <w:jc w:val="left"/>
      </w:pPr>
      <w:r>
        <w:rPr>
          <w:rFonts w:ascii="Times New Roman"/>
          <w:b/>
          <w:i w:val="false"/>
          <w:color w:val="000000"/>
        </w:rPr>
        <w:t xml:space="preserve"> № 199 сайлау учаскесі. </w:t>
      </w:r>
    </w:p>
    <w:p>
      <w:pPr>
        <w:spacing w:after="0"/>
        <w:ind w:left="0"/>
        <w:jc w:val="both"/>
      </w:pPr>
      <w:r>
        <w:rPr>
          <w:rFonts w:ascii="Times New Roman"/>
          <w:b w:val="false"/>
          <w:i w:val="false"/>
          <w:color w:val="000000"/>
          <w:sz w:val="28"/>
        </w:rPr>
        <w:t>
      Жарлы ауылы, Ардагерлер көшесі, № 2. Байғанин орта мектебі, телефон: 25-4-16</w:t>
      </w:r>
    </w:p>
    <w:p>
      <w:pPr>
        <w:spacing w:after="0"/>
        <w:ind w:left="0"/>
        <w:jc w:val="both"/>
      </w:pPr>
      <w:r>
        <w:rPr>
          <w:rFonts w:ascii="Times New Roman"/>
          <w:b w:val="false"/>
          <w:i w:val="false"/>
          <w:color w:val="000000"/>
          <w:sz w:val="28"/>
        </w:rPr>
        <w:t>
      Жарлы ауылы, Жарлы станциясы, № 174 разъезді және осы елді мекендерге қарасты барлық қоныстар.</w:t>
      </w:r>
    </w:p>
    <w:p>
      <w:pPr>
        <w:spacing w:after="0"/>
        <w:ind w:left="0"/>
        <w:jc w:val="left"/>
      </w:pPr>
      <w:r>
        <w:rPr>
          <w:rFonts w:ascii="Times New Roman"/>
          <w:b/>
          <w:i w:val="false"/>
          <w:color w:val="000000"/>
        </w:rPr>
        <w:t xml:space="preserve"> № 200 сайлау учаскесі.</w:t>
      </w:r>
    </w:p>
    <w:p>
      <w:pPr>
        <w:spacing w:after="0"/>
        <w:ind w:left="0"/>
        <w:jc w:val="both"/>
      </w:pPr>
      <w:r>
        <w:rPr>
          <w:rFonts w:ascii="Times New Roman"/>
          <w:b w:val="false"/>
          <w:i w:val="false"/>
          <w:color w:val="000000"/>
          <w:sz w:val="28"/>
        </w:rPr>
        <w:t xml:space="preserve">
      Қораши ауылы, Қарабұлақ көшесі, № 13. Қораши ауылдық клуб үйі, телефон: 74-7-99 </w:t>
      </w:r>
    </w:p>
    <w:p>
      <w:pPr>
        <w:spacing w:after="0"/>
        <w:ind w:left="0"/>
        <w:jc w:val="both"/>
      </w:pPr>
      <w:r>
        <w:rPr>
          <w:rFonts w:ascii="Times New Roman"/>
          <w:b w:val="false"/>
          <w:i w:val="false"/>
          <w:color w:val="000000"/>
          <w:sz w:val="28"/>
        </w:rPr>
        <w:t>
      Қораши ауылы және осы елді мекенге қарасты барлық қоныстар.</w:t>
      </w:r>
    </w:p>
    <w:p>
      <w:pPr>
        <w:spacing w:after="0"/>
        <w:ind w:left="0"/>
        <w:jc w:val="left"/>
      </w:pPr>
      <w:r>
        <w:rPr>
          <w:rFonts w:ascii="Times New Roman"/>
          <w:b/>
          <w:i w:val="false"/>
          <w:color w:val="000000"/>
        </w:rPr>
        <w:t xml:space="preserve"> № 201 сайлау учаскесі.</w:t>
      </w:r>
    </w:p>
    <w:p>
      <w:pPr>
        <w:spacing w:after="0"/>
        <w:ind w:left="0"/>
        <w:jc w:val="both"/>
      </w:pPr>
      <w:r>
        <w:rPr>
          <w:rFonts w:ascii="Times New Roman"/>
          <w:b w:val="false"/>
          <w:i w:val="false"/>
          <w:color w:val="000000"/>
          <w:sz w:val="28"/>
        </w:rPr>
        <w:t xml:space="preserve">
      Жыңғылдытоғай ауылы, Наркеткен көшесі, № 5. </w:t>
      </w:r>
    </w:p>
    <w:p>
      <w:pPr>
        <w:spacing w:after="0"/>
        <w:ind w:left="0"/>
        <w:jc w:val="both"/>
      </w:pPr>
      <w:r>
        <w:rPr>
          <w:rFonts w:ascii="Times New Roman"/>
          <w:b w:val="false"/>
          <w:i w:val="false"/>
          <w:color w:val="000000"/>
          <w:sz w:val="28"/>
        </w:rPr>
        <w:t xml:space="preserve">
      Жыңғылдытоғай ауылдық кітапханасы, телефон: 74-8-71. </w:t>
      </w:r>
    </w:p>
    <w:p>
      <w:pPr>
        <w:spacing w:after="0"/>
        <w:ind w:left="0"/>
        <w:jc w:val="both"/>
      </w:pPr>
      <w:r>
        <w:rPr>
          <w:rFonts w:ascii="Times New Roman"/>
          <w:b w:val="false"/>
          <w:i w:val="false"/>
          <w:color w:val="000000"/>
          <w:sz w:val="28"/>
        </w:rPr>
        <w:t>
      Жыңғылдытоғай ауылы және осы елді мекенге қарасты барлық қоныстар.</w:t>
      </w:r>
    </w:p>
    <w:p>
      <w:pPr>
        <w:spacing w:after="0"/>
        <w:ind w:left="0"/>
        <w:jc w:val="left"/>
      </w:pPr>
      <w:r>
        <w:rPr>
          <w:rFonts w:ascii="Times New Roman"/>
          <w:b/>
          <w:i w:val="false"/>
          <w:color w:val="000000"/>
        </w:rPr>
        <w:t xml:space="preserve"> № 202 сайлау учаскесі.</w:t>
      </w:r>
    </w:p>
    <w:p>
      <w:pPr>
        <w:spacing w:after="0"/>
        <w:ind w:left="0"/>
        <w:jc w:val="both"/>
      </w:pPr>
      <w:r>
        <w:rPr>
          <w:rFonts w:ascii="Times New Roman"/>
          <w:b w:val="false"/>
          <w:i w:val="false"/>
          <w:color w:val="000000"/>
          <w:sz w:val="28"/>
        </w:rPr>
        <w:t>
      Ноғайты ауылы, Орталық көшесі, № 9. Ноғайты ауылдық клуб үйі, телефон: 8 (713-47)24-2-51.</w:t>
      </w:r>
    </w:p>
    <w:p>
      <w:pPr>
        <w:spacing w:after="0"/>
        <w:ind w:left="0"/>
        <w:jc w:val="both"/>
      </w:pPr>
      <w:r>
        <w:rPr>
          <w:rFonts w:ascii="Times New Roman"/>
          <w:b w:val="false"/>
          <w:i w:val="false"/>
          <w:color w:val="000000"/>
          <w:sz w:val="28"/>
        </w:rPr>
        <w:t>
      Ноғайты ауылы, № 202 разъезд және осы елді мекендерге қарасты барлық қоныстар.</w:t>
      </w:r>
    </w:p>
    <w:p>
      <w:pPr>
        <w:spacing w:after="0"/>
        <w:ind w:left="0"/>
        <w:jc w:val="left"/>
      </w:pPr>
      <w:r>
        <w:rPr>
          <w:rFonts w:ascii="Times New Roman"/>
          <w:b/>
          <w:i w:val="false"/>
          <w:color w:val="000000"/>
        </w:rPr>
        <w:t xml:space="preserve"> № 203 сайлау учаскесі.</w:t>
      </w:r>
    </w:p>
    <w:p>
      <w:pPr>
        <w:spacing w:after="0"/>
        <w:ind w:left="0"/>
        <w:jc w:val="both"/>
      </w:pPr>
      <w:r>
        <w:rPr>
          <w:rFonts w:ascii="Times New Roman"/>
          <w:b w:val="false"/>
          <w:i w:val="false"/>
          <w:color w:val="000000"/>
          <w:sz w:val="28"/>
        </w:rPr>
        <w:t xml:space="preserve">
      Ебейті ауылы, Жеңіс көшесі, № 9. Ебейті ауылдық клуб үйі, телефон: 73-3-16 </w:t>
      </w:r>
    </w:p>
    <w:p>
      <w:pPr>
        <w:spacing w:after="0"/>
        <w:ind w:left="0"/>
        <w:jc w:val="both"/>
      </w:pPr>
      <w:r>
        <w:rPr>
          <w:rFonts w:ascii="Times New Roman"/>
          <w:b w:val="false"/>
          <w:i w:val="false"/>
          <w:color w:val="000000"/>
          <w:sz w:val="28"/>
        </w:rPr>
        <w:t>
      Ебейті, Көптоғай ауылдары және осы елді мекендерге қарасты барлық қоныстар.</w:t>
      </w:r>
    </w:p>
    <w:p>
      <w:pPr>
        <w:spacing w:after="0"/>
        <w:ind w:left="0"/>
        <w:jc w:val="left"/>
      </w:pPr>
      <w:r>
        <w:rPr>
          <w:rFonts w:ascii="Times New Roman"/>
          <w:b/>
          <w:i w:val="false"/>
          <w:color w:val="000000"/>
        </w:rPr>
        <w:t xml:space="preserve"> № 204 сайлау учаскесі.</w:t>
      </w:r>
    </w:p>
    <w:p>
      <w:pPr>
        <w:spacing w:after="0"/>
        <w:ind w:left="0"/>
        <w:jc w:val="both"/>
      </w:pPr>
      <w:r>
        <w:rPr>
          <w:rFonts w:ascii="Times New Roman"/>
          <w:b w:val="false"/>
          <w:i w:val="false"/>
          <w:color w:val="000000"/>
          <w:sz w:val="28"/>
        </w:rPr>
        <w:t xml:space="preserve">
      Қопа ауылы, Ақтан көшесі, № 31/1. Ақтан жырау атындағы негізгі мектеп, </w:t>
      </w:r>
    </w:p>
    <w:p>
      <w:pPr>
        <w:spacing w:after="0"/>
        <w:ind w:left="0"/>
        <w:jc w:val="both"/>
      </w:pPr>
      <w:r>
        <w:rPr>
          <w:rFonts w:ascii="Times New Roman"/>
          <w:b w:val="false"/>
          <w:i w:val="false"/>
          <w:color w:val="000000"/>
          <w:sz w:val="28"/>
        </w:rPr>
        <w:t>
      телефон: 8(713-59)40-7-40.</w:t>
      </w:r>
    </w:p>
    <w:p>
      <w:pPr>
        <w:spacing w:after="0"/>
        <w:ind w:left="0"/>
        <w:jc w:val="both"/>
      </w:pPr>
      <w:r>
        <w:rPr>
          <w:rFonts w:ascii="Times New Roman"/>
          <w:b w:val="false"/>
          <w:i w:val="false"/>
          <w:color w:val="000000"/>
          <w:sz w:val="28"/>
        </w:rPr>
        <w:t>
      Қопа, Айрық ауылдары және осы елді мекендерге қарасты барлық қоныстар.</w:t>
      </w:r>
    </w:p>
    <w:p>
      <w:pPr>
        <w:spacing w:after="0"/>
        <w:ind w:left="0"/>
        <w:jc w:val="left"/>
      </w:pPr>
      <w:r>
        <w:rPr>
          <w:rFonts w:ascii="Times New Roman"/>
          <w:b/>
          <w:i w:val="false"/>
          <w:color w:val="000000"/>
        </w:rPr>
        <w:t xml:space="preserve"> № 205 сайлау учаскесі.</w:t>
      </w:r>
    </w:p>
    <w:p>
      <w:pPr>
        <w:spacing w:after="0"/>
        <w:ind w:left="0"/>
        <w:jc w:val="both"/>
      </w:pPr>
      <w:r>
        <w:rPr>
          <w:rFonts w:ascii="Times New Roman"/>
          <w:b w:val="false"/>
          <w:i w:val="false"/>
          <w:color w:val="000000"/>
          <w:sz w:val="28"/>
        </w:rPr>
        <w:t xml:space="preserve">
      Алтай батыр ауылы, Орталық көшесі, № 1. Алтай ауылдық мәдениет үйі, </w:t>
      </w:r>
    </w:p>
    <w:p>
      <w:pPr>
        <w:spacing w:after="0"/>
        <w:ind w:left="0"/>
        <w:jc w:val="both"/>
      </w:pPr>
      <w:r>
        <w:rPr>
          <w:rFonts w:ascii="Times New Roman"/>
          <w:b w:val="false"/>
          <w:i w:val="false"/>
          <w:color w:val="000000"/>
          <w:sz w:val="28"/>
        </w:rPr>
        <w:t>
      телефон: 8(713-47)25-4-80.</w:t>
      </w:r>
    </w:p>
    <w:p>
      <w:pPr>
        <w:spacing w:after="0"/>
        <w:ind w:left="0"/>
        <w:jc w:val="both"/>
      </w:pPr>
      <w:r>
        <w:rPr>
          <w:rFonts w:ascii="Times New Roman"/>
          <w:b w:val="false"/>
          <w:i w:val="false"/>
          <w:color w:val="000000"/>
          <w:sz w:val="28"/>
        </w:rPr>
        <w:t>
      Алтай батыр, Шұқырши ауылдары және осы елді мекендерге қарасты барлық қоныстар.</w:t>
      </w:r>
    </w:p>
    <w:p>
      <w:pPr>
        <w:spacing w:after="0"/>
        <w:ind w:left="0"/>
        <w:jc w:val="left"/>
      </w:pPr>
      <w:r>
        <w:rPr>
          <w:rFonts w:ascii="Times New Roman"/>
          <w:b/>
          <w:i w:val="false"/>
          <w:color w:val="000000"/>
        </w:rPr>
        <w:t xml:space="preserve"> № 206 сайлау учаскесі.</w:t>
      </w:r>
    </w:p>
    <w:p>
      <w:pPr>
        <w:spacing w:after="0"/>
        <w:ind w:left="0"/>
        <w:jc w:val="both"/>
      </w:pPr>
      <w:r>
        <w:rPr>
          <w:rFonts w:ascii="Times New Roman"/>
          <w:b w:val="false"/>
          <w:i w:val="false"/>
          <w:color w:val="000000"/>
          <w:sz w:val="28"/>
        </w:rPr>
        <w:t>
      Баршақұм ауылы, Жағалау көшесі, № 7.Баршақұм орта мектебі, тел: 8(713-59)40-5-80.</w:t>
      </w:r>
    </w:p>
    <w:p>
      <w:pPr>
        <w:spacing w:after="0"/>
        <w:ind w:left="0"/>
        <w:jc w:val="both"/>
      </w:pPr>
      <w:r>
        <w:rPr>
          <w:rFonts w:ascii="Times New Roman"/>
          <w:b w:val="false"/>
          <w:i w:val="false"/>
          <w:color w:val="000000"/>
          <w:sz w:val="28"/>
        </w:rPr>
        <w:t>
      Баршақұм ауылы және осы елді мекенге қарасты барлық қоныстар.</w:t>
      </w:r>
    </w:p>
    <w:p>
      <w:pPr>
        <w:spacing w:after="0"/>
        <w:ind w:left="0"/>
        <w:jc w:val="left"/>
      </w:pPr>
      <w:r>
        <w:rPr>
          <w:rFonts w:ascii="Times New Roman"/>
          <w:b/>
          <w:i w:val="false"/>
          <w:color w:val="000000"/>
        </w:rPr>
        <w:t xml:space="preserve"> № 207 сайлау учаскесі.</w:t>
      </w:r>
    </w:p>
    <w:p>
      <w:pPr>
        <w:spacing w:after="0"/>
        <w:ind w:left="0"/>
        <w:jc w:val="both"/>
      </w:pPr>
      <w:r>
        <w:rPr>
          <w:rFonts w:ascii="Times New Roman"/>
          <w:b w:val="false"/>
          <w:i w:val="false"/>
          <w:color w:val="000000"/>
          <w:sz w:val="28"/>
        </w:rPr>
        <w:t xml:space="preserve">
      Жарқамыс ауылы, Орталық көшесі, № 116. Жарқамыс ауылдық мәдениет үйі, </w:t>
      </w:r>
    </w:p>
    <w:p>
      <w:pPr>
        <w:spacing w:after="0"/>
        <w:ind w:left="0"/>
        <w:jc w:val="both"/>
      </w:pPr>
      <w:r>
        <w:rPr>
          <w:rFonts w:ascii="Times New Roman"/>
          <w:b w:val="false"/>
          <w:i w:val="false"/>
          <w:color w:val="000000"/>
          <w:sz w:val="28"/>
        </w:rPr>
        <w:t>
      телефон: 34-6-21.</w:t>
      </w:r>
    </w:p>
    <w:p>
      <w:pPr>
        <w:spacing w:after="0"/>
        <w:ind w:left="0"/>
        <w:jc w:val="both"/>
      </w:pPr>
      <w:r>
        <w:rPr>
          <w:rFonts w:ascii="Times New Roman"/>
          <w:b w:val="false"/>
          <w:i w:val="false"/>
          <w:color w:val="000000"/>
          <w:sz w:val="28"/>
        </w:rPr>
        <w:t>
      Жарқамыс ауылы және осы елді мекенге қарасты барлық қоныстар.</w:t>
      </w:r>
    </w:p>
    <w:p>
      <w:pPr>
        <w:spacing w:after="0"/>
        <w:ind w:left="0"/>
        <w:jc w:val="left"/>
      </w:pPr>
      <w:r>
        <w:rPr>
          <w:rFonts w:ascii="Times New Roman"/>
          <w:b/>
          <w:i w:val="false"/>
          <w:color w:val="000000"/>
        </w:rPr>
        <w:t xml:space="preserve"> № 208 сайлау учаскесі.</w:t>
      </w:r>
    </w:p>
    <w:p>
      <w:pPr>
        <w:spacing w:after="0"/>
        <w:ind w:left="0"/>
        <w:jc w:val="both"/>
      </w:pPr>
      <w:r>
        <w:rPr>
          <w:rFonts w:ascii="Times New Roman"/>
          <w:b w:val="false"/>
          <w:i w:val="false"/>
          <w:color w:val="000000"/>
          <w:sz w:val="28"/>
        </w:rPr>
        <w:t xml:space="preserve">
      Қаражар ауылы, Орталық көшесі, № 17. Қаражар ауылдық клуб үйі, </w:t>
      </w:r>
    </w:p>
    <w:p>
      <w:pPr>
        <w:spacing w:after="0"/>
        <w:ind w:left="0"/>
        <w:jc w:val="both"/>
      </w:pPr>
      <w:r>
        <w:rPr>
          <w:rFonts w:ascii="Times New Roman"/>
          <w:b w:val="false"/>
          <w:i w:val="false"/>
          <w:color w:val="000000"/>
          <w:sz w:val="28"/>
        </w:rPr>
        <w:t xml:space="preserve">
      телефон: 75-0-03. </w:t>
      </w:r>
    </w:p>
    <w:p>
      <w:pPr>
        <w:spacing w:after="0"/>
        <w:ind w:left="0"/>
        <w:jc w:val="both"/>
      </w:pPr>
      <w:r>
        <w:rPr>
          <w:rFonts w:ascii="Times New Roman"/>
          <w:b w:val="false"/>
          <w:i w:val="false"/>
          <w:color w:val="000000"/>
          <w:sz w:val="28"/>
        </w:rPr>
        <w:t>
      Қаражар ауылы және осы елді мекенге қарасты барлық қоныстар.</w:t>
      </w:r>
    </w:p>
    <w:p>
      <w:pPr>
        <w:spacing w:after="0"/>
        <w:ind w:left="0"/>
        <w:jc w:val="left"/>
      </w:pPr>
      <w:r>
        <w:rPr>
          <w:rFonts w:ascii="Times New Roman"/>
          <w:b/>
          <w:i w:val="false"/>
          <w:color w:val="000000"/>
        </w:rPr>
        <w:t xml:space="preserve"> № 209 сайлау учаскесі.</w:t>
      </w:r>
    </w:p>
    <w:p>
      <w:pPr>
        <w:spacing w:after="0"/>
        <w:ind w:left="0"/>
        <w:jc w:val="both"/>
      </w:pPr>
      <w:r>
        <w:rPr>
          <w:rFonts w:ascii="Times New Roman"/>
          <w:b w:val="false"/>
          <w:i w:val="false"/>
          <w:color w:val="000000"/>
          <w:sz w:val="28"/>
        </w:rPr>
        <w:t>
      Ақтам ауылы, Жағалау көшесі, № 2. Ақтам медициналық пункті, телефон: 75-2-43.</w:t>
      </w:r>
    </w:p>
    <w:p>
      <w:pPr>
        <w:spacing w:after="0"/>
        <w:ind w:left="0"/>
        <w:jc w:val="both"/>
      </w:pPr>
      <w:r>
        <w:rPr>
          <w:rFonts w:ascii="Times New Roman"/>
          <w:b w:val="false"/>
          <w:i w:val="false"/>
          <w:color w:val="000000"/>
          <w:sz w:val="28"/>
        </w:rPr>
        <w:t>
      Ақтам ауылы және осы елді мекенге қарасты барлық қоныстар.</w:t>
      </w:r>
    </w:p>
    <w:p>
      <w:pPr>
        <w:spacing w:after="0"/>
        <w:ind w:left="0"/>
        <w:jc w:val="left"/>
      </w:pPr>
      <w:r>
        <w:rPr>
          <w:rFonts w:ascii="Times New Roman"/>
          <w:b/>
          <w:i w:val="false"/>
          <w:color w:val="000000"/>
        </w:rPr>
        <w:t xml:space="preserve"> № 210 сайлау учаскесі.</w:t>
      </w:r>
    </w:p>
    <w:p>
      <w:pPr>
        <w:spacing w:after="0"/>
        <w:ind w:left="0"/>
        <w:jc w:val="both"/>
      </w:pPr>
      <w:r>
        <w:rPr>
          <w:rFonts w:ascii="Times New Roman"/>
          <w:b w:val="false"/>
          <w:i w:val="false"/>
          <w:color w:val="000000"/>
          <w:sz w:val="28"/>
        </w:rPr>
        <w:t>
      Кемерши ауылы, Пошта көшесі, № 29. Кемерши ауылдық клуб үйі, телефон: 35-5-90.</w:t>
      </w:r>
    </w:p>
    <w:p>
      <w:pPr>
        <w:spacing w:after="0"/>
        <w:ind w:left="0"/>
        <w:jc w:val="both"/>
      </w:pPr>
      <w:r>
        <w:rPr>
          <w:rFonts w:ascii="Times New Roman"/>
          <w:b w:val="false"/>
          <w:i w:val="false"/>
          <w:color w:val="000000"/>
          <w:sz w:val="28"/>
        </w:rPr>
        <w:t>
      Кемерши ауылы және осы елді мекенге қарасты барлық қоныстар.</w:t>
      </w:r>
    </w:p>
    <w:p>
      <w:pPr>
        <w:spacing w:after="0"/>
        <w:ind w:left="0"/>
        <w:jc w:val="left"/>
      </w:pPr>
      <w:r>
        <w:rPr>
          <w:rFonts w:ascii="Times New Roman"/>
          <w:b/>
          <w:i w:val="false"/>
          <w:color w:val="000000"/>
        </w:rPr>
        <w:t xml:space="preserve"> № 211 сайлау учаскесі.</w:t>
      </w:r>
    </w:p>
    <w:p>
      <w:pPr>
        <w:spacing w:after="0"/>
        <w:ind w:left="0"/>
        <w:jc w:val="both"/>
      </w:pPr>
      <w:r>
        <w:rPr>
          <w:rFonts w:ascii="Times New Roman"/>
          <w:b w:val="false"/>
          <w:i w:val="false"/>
          <w:color w:val="000000"/>
          <w:sz w:val="28"/>
        </w:rPr>
        <w:t>
      Жаңатаң ауылы, Ынтымақ көшесі, № 6. С.Ешбаев атындағы орта мектеп, телефон: 75-2-55.</w:t>
      </w:r>
    </w:p>
    <w:p>
      <w:pPr>
        <w:spacing w:after="0"/>
        <w:ind w:left="0"/>
        <w:jc w:val="both"/>
      </w:pPr>
      <w:r>
        <w:rPr>
          <w:rFonts w:ascii="Times New Roman"/>
          <w:b w:val="false"/>
          <w:i w:val="false"/>
          <w:color w:val="000000"/>
          <w:sz w:val="28"/>
        </w:rPr>
        <w:t>
      Жаңатаң ауылы және осы елді мекенге қарасты барлық қоныстар.</w:t>
      </w:r>
    </w:p>
    <w:p>
      <w:pPr>
        <w:spacing w:after="0"/>
        <w:ind w:left="0"/>
        <w:jc w:val="left"/>
      </w:pPr>
      <w:r>
        <w:rPr>
          <w:rFonts w:ascii="Times New Roman"/>
          <w:b/>
          <w:i w:val="false"/>
          <w:color w:val="000000"/>
        </w:rPr>
        <w:t xml:space="preserve"> № 212 сайлау учаскесі.</w:t>
      </w:r>
    </w:p>
    <w:p>
      <w:pPr>
        <w:spacing w:after="0"/>
        <w:ind w:left="0"/>
        <w:jc w:val="both"/>
      </w:pPr>
      <w:r>
        <w:rPr>
          <w:rFonts w:ascii="Times New Roman"/>
          <w:b w:val="false"/>
          <w:i w:val="false"/>
          <w:color w:val="000000"/>
          <w:sz w:val="28"/>
        </w:rPr>
        <w:t>
      Бұлақтыкөл ауылы, Соркөл көшесі, № 3. Бұлақтыкөл ауылдық клубы, телефон: 75-3-02.</w:t>
      </w:r>
    </w:p>
    <w:p>
      <w:pPr>
        <w:spacing w:after="0"/>
        <w:ind w:left="0"/>
        <w:jc w:val="both"/>
      </w:pPr>
      <w:r>
        <w:rPr>
          <w:rFonts w:ascii="Times New Roman"/>
          <w:b w:val="false"/>
          <w:i w:val="false"/>
          <w:color w:val="000000"/>
          <w:sz w:val="28"/>
        </w:rPr>
        <w:t>
      Бұлақтыкөл ауылы және осы елді мекенге қарасты барлық қоныстар.</w:t>
      </w:r>
    </w:p>
    <w:p>
      <w:pPr>
        <w:spacing w:after="0"/>
        <w:ind w:left="0"/>
        <w:jc w:val="left"/>
      </w:pPr>
      <w:r>
        <w:rPr>
          <w:rFonts w:ascii="Times New Roman"/>
          <w:b/>
          <w:i w:val="false"/>
          <w:color w:val="000000"/>
        </w:rPr>
        <w:t xml:space="preserve"> № 213 сайлау учаскесі.</w:t>
      </w:r>
    </w:p>
    <w:p>
      <w:pPr>
        <w:spacing w:after="0"/>
        <w:ind w:left="0"/>
        <w:jc w:val="both"/>
      </w:pPr>
      <w:r>
        <w:rPr>
          <w:rFonts w:ascii="Times New Roman"/>
          <w:b w:val="false"/>
          <w:i w:val="false"/>
          <w:color w:val="000000"/>
          <w:sz w:val="28"/>
        </w:rPr>
        <w:t>
      Оймауыт ауылы, Мәдениет көшесі, № 9. Оймауыт ауылдық мәдениет үйі,</w:t>
      </w:r>
    </w:p>
    <w:p>
      <w:pPr>
        <w:spacing w:after="0"/>
        <w:ind w:left="0"/>
        <w:jc w:val="both"/>
      </w:pPr>
      <w:r>
        <w:rPr>
          <w:rFonts w:ascii="Times New Roman"/>
          <w:b w:val="false"/>
          <w:i w:val="false"/>
          <w:color w:val="000000"/>
          <w:sz w:val="28"/>
        </w:rPr>
        <w:t>
      телефон: 8(713-47)24-4-37.</w:t>
      </w:r>
    </w:p>
    <w:p>
      <w:pPr>
        <w:spacing w:after="0"/>
        <w:ind w:left="0"/>
        <w:jc w:val="both"/>
      </w:pPr>
      <w:r>
        <w:rPr>
          <w:rFonts w:ascii="Times New Roman"/>
          <w:b w:val="false"/>
          <w:i w:val="false"/>
          <w:color w:val="000000"/>
          <w:sz w:val="28"/>
        </w:rPr>
        <w:t>
      Оймауыт ауылы және осы елді мекенге қарасты барлық қоныстар.</w:t>
      </w:r>
    </w:p>
    <w:p>
      <w:pPr>
        <w:spacing w:after="0"/>
        <w:ind w:left="0"/>
        <w:jc w:val="left"/>
      </w:pPr>
      <w:r>
        <w:rPr>
          <w:rFonts w:ascii="Times New Roman"/>
          <w:b/>
          <w:i w:val="false"/>
          <w:color w:val="000000"/>
        </w:rPr>
        <w:t xml:space="preserve"> № 214 сайлау учаскесі.</w:t>
      </w:r>
    </w:p>
    <w:p>
      <w:pPr>
        <w:spacing w:after="0"/>
        <w:ind w:left="0"/>
        <w:jc w:val="both"/>
      </w:pPr>
      <w:r>
        <w:rPr>
          <w:rFonts w:ascii="Times New Roman"/>
          <w:b w:val="false"/>
          <w:i w:val="false"/>
          <w:color w:val="000000"/>
          <w:sz w:val="28"/>
        </w:rPr>
        <w:t xml:space="preserve">
      Миялы ауылы, Жем өзені көшесі, № 4. Т.Айбергенов атындағы орта мектебі, </w:t>
      </w:r>
    </w:p>
    <w:p>
      <w:pPr>
        <w:spacing w:after="0"/>
        <w:ind w:left="0"/>
        <w:jc w:val="both"/>
      </w:pPr>
      <w:r>
        <w:rPr>
          <w:rFonts w:ascii="Times New Roman"/>
          <w:b w:val="false"/>
          <w:i w:val="false"/>
          <w:color w:val="000000"/>
          <w:sz w:val="28"/>
        </w:rPr>
        <w:t>
      телефон: 76-0-20.</w:t>
      </w:r>
    </w:p>
    <w:p>
      <w:pPr>
        <w:spacing w:after="0"/>
        <w:ind w:left="0"/>
        <w:jc w:val="both"/>
      </w:pPr>
      <w:r>
        <w:rPr>
          <w:rFonts w:ascii="Times New Roman"/>
          <w:b w:val="false"/>
          <w:i w:val="false"/>
          <w:color w:val="000000"/>
          <w:sz w:val="28"/>
        </w:rPr>
        <w:t>
      Миялы ауылы және осы елді мекендерге қарасты барлық қоныстар.</w:t>
      </w:r>
    </w:p>
    <w:p>
      <w:pPr>
        <w:spacing w:after="0"/>
        <w:ind w:left="0"/>
        <w:jc w:val="left"/>
      </w:pPr>
      <w:r>
        <w:rPr>
          <w:rFonts w:ascii="Times New Roman"/>
          <w:b/>
          <w:i w:val="false"/>
          <w:color w:val="000000"/>
        </w:rPr>
        <w:t xml:space="preserve"> № 215 сайлау учаскесі.</w:t>
      </w:r>
    </w:p>
    <w:p>
      <w:pPr>
        <w:spacing w:after="0"/>
        <w:ind w:left="0"/>
        <w:jc w:val="both"/>
      </w:pPr>
      <w:r>
        <w:rPr>
          <w:rFonts w:ascii="Times New Roman"/>
          <w:b w:val="false"/>
          <w:i w:val="false"/>
          <w:color w:val="000000"/>
          <w:sz w:val="28"/>
        </w:rPr>
        <w:t>
      Дияр ауылы, Мектеп көшесі, № 8. Матайқұм орта мектебі, телефон: 73-0-45.</w:t>
      </w:r>
    </w:p>
    <w:p>
      <w:pPr>
        <w:spacing w:after="0"/>
        <w:ind w:left="0"/>
        <w:jc w:val="both"/>
      </w:pPr>
      <w:r>
        <w:rPr>
          <w:rFonts w:ascii="Times New Roman"/>
          <w:b w:val="false"/>
          <w:i w:val="false"/>
          <w:color w:val="000000"/>
          <w:sz w:val="28"/>
        </w:rPr>
        <w:t>
      Дияр ауылы және осы елді мекенге қарасты барлық қоныстар.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