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1ec2" w14:textId="e9d1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2016-2018 жылдарға арналған Байғанин ауданының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23 желтоқсандағы № 196 шешімі. Ақтөбе облысының Әділет департаментінде 2016 жылғы 25 қаңтарда № 4704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Бюджеттік Кодекстің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2016 - 2018 жылдарға арналған Байғанин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3 954 833,1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3 097 640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2 888,1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853 605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4 600 587,6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29 312,6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37 941,6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8 629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жасалынатын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- 675 067,1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675 067,1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– Ақтөбе облысы Байғанин аудандық мәслихатының 29.02.2016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12.04.2016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07.07.2016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06.09.2016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07.12.2016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бөлінген салықтардан түскен жалпы соманы бөлу мынадай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төлем көзінде кірістерге салынатын жеке табыс салығы бойынша 50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әлеуметтік салық бойынша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Қазақстан Республикасының "2016-2018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жалақының ең төменгі мөлшері - 22 859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- 2 121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базалық әлеуметтік төлемдердің мөлшерін есептеу үшін ең төменгі күнкөріс деңгейінің шамасы - 22 859 теңге мөлшерінде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аудандық бюджетте республикалық бюджеттен нысаналы ағымдағы трансферттер түскені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 ақы төлеуге - 655 146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әкімшілік қызметшілер еңбекақысының деңгейін арттыруға - 59 983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мектепке дейінгі білім беру ұйымдарында мемлекеттік білім беру тапсырысын іске асыруға - 31 035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халықты әлеуметтiк қорғауға және оған көмек көрсетуге - 4 000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жергілікті атқарушы органдардағы агроөнеркәсіптік кешенінің бөлімшелерін күтіп ұстауға - 1 448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өңірлердің экономикалық тұрақтылығын қамтамасыз етуге – 18 180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Цифрлық білім беру инфрақұрылымын құруға – 4 960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 тармаққа өзгерістер енгізілді – Ақтөбе облысы Байғанин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аудандық бюджетте облыстық бюджеттен нысаналы ағымдағы трансферттер түскені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алып қойылатын және жойылатын ауру жануарлардың, жануарлардан алынатын өнімдер мен шикізаттың құнын иелеріне өтеу - 2 811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аудандық және қалалық мамандандырылмаған балалар мен жасөспірімдердің спорт мектептерінің қызметтерін қамтамасыз етуге - 41 186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мен жасөспірімдердің психикалық денсаулығын зерттеу және халыққа психологиялық-медициналық-педагогикалық консультациялық көмек көрсетуге - 10 030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- 2020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тұрғын үй-коммуналдық шаруашылықты және инфрақұрылымды дамыту есебінен жұмыспен қамтуға – 9 109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 тармаққа өзгерістер енгізілді – Ақтөбе облысы Байғанин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5-1. 2016 жылға арналған аудандық бюджетте облыстық бюджеттен нысаналы даму трансферттері түскені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коммуналдық шаруашылықты дамытуға – 12 985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5-1 тармақпен толықтырылды - Ақтөбе облысы Байғанин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енгізіледі); өзгеріс енгізілді - Ақтөбе облысы Байғанин аудандық мәслихатының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Мамандарды әлеуметтік қолдау шараларын іске асыру үшін жергілікті атқарушы органдарға берілетін бюджеттік кредиттер - 37 941,6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 тармаққа өзгеріс енгізілді – Ақтөбе облысы Байғанин аудандық мәслихатының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2016 жылға арналған ауданның жергілікті атқарушы органының резерві - 9 336,9 мың теңге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 тармаққа өзгерістер енгізілді – Ақтөбе облысы Байғанин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07.07.2016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);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2016 жылға арналған аудандық бюджетті атқару процесінде секвестрге жатпайтын аудандық бюджеттің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2016 жылға арналған аудандық бюджетте ауылдық округ әкімі аппараттарының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2016 жылға арналған аудандық бюджетте ауылдық округ әкімі аппараттарының бөлінісінде жергілікті басқару органдарына берілетін трансфеттер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Мұстафа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Байғанин ауданының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Ақтөбе облысы Байғанин аудандық мәслихатының 07.12.2016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2"/>
        <w:gridCol w:w="1092"/>
        <w:gridCol w:w="5714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қатысушылар іске асырып жатқан жобалар үшін жабдықтар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бизнесті қолдау мен дамытудың Бірыңғай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02"/>
        <w:gridCol w:w="3828"/>
        <w:gridCol w:w="5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894"/>
        <w:gridCol w:w="1107"/>
        <w:gridCol w:w="710"/>
        <w:gridCol w:w="1633"/>
        <w:gridCol w:w="5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682"/>
        <w:gridCol w:w="3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68"/>
        <w:gridCol w:w="1136"/>
        <w:gridCol w:w="1136"/>
        <w:gridCol w:w="5947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510"/>
        <w:gridCol w:w="882"/>
        <w:gridCol w:w="566"/>
        <w:gridCol w:w="4319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2095"/>
        <w:gridCol w:w="1224"/>
        <w:gridCol w:w="786"/>
        <w:gridCol w:w="1808"/>
        <w:gridCol w:w="5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0"/>
        <w:gridCol w:w="2066"/>
        <w:gridCol w:w="2066"/>
        <w:gridCol w:w="2880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2015 жылғы 23 желтоқсандағы № 196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68"/>
        <w:gridCol w:w="1136"/>
        <w:gridCol w:w="1136"/>
        <w:gridCol w:w="5947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510"/>
        <w:gridCol w:w="882"/>
        <w:gridCol w:w="566"/>
        <w:gridCol w:w="4319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2095"/>
        <w:gridCol w:w="1224"/>
        <w:gridCol w:w="786"/>
        <w:gridCol w:w="1808"/>
        <w:gridCol w:w="5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0"/>
        <w:gridCol w:w="2066"/>
        <w:gridCol w:w="2066"/>
        <w:gridCol w:w="2880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секвестрге жатпайтын аудандық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036"/>
        <w:gridCol w:w="2515"/>
        <w:gridCol w:w="251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ауылдық округтер әкімдері аппараттарының бюджеттік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 қосымша жаңа редакцияда - Ақтөбе облысы Байғанин аудандық мәслихатының 07.12.2016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55"/>
        <w:gridCol w:w="1105"/>
        <w:gridCol w:w="1105"/>
        <w:gridCol w:w="4041"/>
        <w:gridCol w:w="2407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56"/>
        <w:gridCol w:w="756"/>
        <w:gridCol w:w="756"/>
        <w:gridCol w:w="756"/>
        <w:gridCol w:w="756"/>
        <w:gridCol w:w="858"/>
        <w:gridCol w:w="756"/>
        <w:gridCol w:w="756"/>
        <w:gridCol w:w="756"/>
        <w:gridCol w:w="756"/>
        <w:gridCol w:w="756"/>
        <w:gridCol w:w="756"/>
        <w:gridCol w:w="756"/>
        <w:gridCol w:w="860"/>
      </w:tblGrid>
      <w:tr>
        <w:trPr/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ауылдық округ әкімдері аппараттарының бөлінісінде жергілікті басқару органдарына берілетін трансфеттер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 қосымша жаңа редакцияда - Ақтөбе облысы Байғанин аудандық мәслихатының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658"/>
        <w:gridCol w:w="1599"/>
        <w:gridCol w:w="1599"/>
        <w:gridCol w:w="2231"/>
        <w:gridCol w:w="2777"/>
        <w:gridCol w:w="23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49"/>
        <w:gridCol w:w="749"/>
        <w:gridCol w:w="750"/>
        <w:gridCol w:w="750"/>
        <w:gridCol w:w="902"/>
        <w:gridCol w:w="750"/>
        <w:gridCol w:w="750"/>
        <w:gridCol w:w="750"/>
        <w:gridCol w:w="750"/>
        <w:gridCol w:w="750"/>
        <w:gridCol w:w="750"/>
        <w:gridCol w:w="750"/>
        <w:gridCol w:w="903"/>
      </w:tblGrid>
      <w:tr>
        <w:trPr/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