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ba7" w14:textId="e4c4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табиғи және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ауданының әкімінің 2015 жылғы 7 желтоқсандағы № 17 шешімі. Ақтөбе облысының Әділет департаментінде 2015 жылғы 22 желтоқсанда № 4645 болып тіркелді. Күші жойылды - Ақтөбе облысы Байғанин ауданының әкімінің 2018 жылғы 14 наурыздағы № 6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ауданының әкімінің 14.03.2018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сәуiрдегi 188-V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Байғанин ауданының әкiмдiгi жанындағы төтенше жағдайлардың алдын алу және жою жөнiндегi комиссия отырысының 2015 жылғы 6 желтоқсандағы № 2 хаттамасы негiзiнде, аудан аумағындағы елді мекендердің тыныс-тiршiлiгiн қамтамасыз ету мақсатында Байғанин ауданының әкiмi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Байғанин ауданының аумағында жергiлiктi ауқымдағы табиғи техногендік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Байғанин ауданы әкiмiнiң орынбасары А.Ерғалиев тағайындалсын және осы шешiмнен туындайтын тиiстi iс-шараларды жүргiзу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шешiмнiң орындалуын бақылауды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шешiм оның алғашқы ресми жарияланған күнінен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