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ac65a" w14:textId="a2ac6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Байғанин ауданы бойынша 2015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әкімдігінің 2015 жылғы 28 тамыздағы № 190 қаулысы. Ақтөбе облысының Әділет департаментінде 2015 жылғы 11 қыркүйекте № 4508 болып тіркелді. 2016 жылдың 1 қаңтарына дейін қолданыста болды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жергiлiктi мемлекеттiк басқару және өзiн-өзi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2007 жылғы 27 шiлдедегi "Бiлiм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тармағының 8-1) тармақшасына сәйкес, Байғанин аудандық әкiмдiгi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/>
          <w:i w:val="false"/>
          <w:color w:val="000000"/>
          <w:sz w:val="28"/>
        </w:rPr>
        <w:t xml:space="preserve"> ЕТЕДІ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Байғанин ауданы бойынша 2015 жылға арналған мектепке дейiнгi тәрбие мен оқытуға мемлекеттiк бiлiм беру тапсырысын, жан басына шаққандағы қаржыландыру мен ата-аналардың ақы төлеу мөлшерi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бекiтiлсiн.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әкiмiнiң орынбасары Ш.Спановаға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оның алғашқы ресми жарияланған күнiнен кейiн күнтiзбелiк он күн өткен соң қолданысқа енгiзiледi және 2015 жылдың 1 қаңтарынан бастап туындаған құқықтық қатынастарға таралады.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М. Аққағазов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Байғанин аудандық әкімдігінің от 28 тамыз 2015 ж. № 190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Байғанин ауданы бойынша мектепке дейінгі тәрбие мен оқытуға мемлекеттік білім беру тапсырысын, жан басына шаққандағы қаржыландыру және ата-ананың ақы төлеу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9"/>
        <w:gridCol w:w="3698"/>
        <w:gridCol w:w="1819"/>
        <w:gridCol w:w="1642"/>
        <w:gridCol w:w="1642"/>
        <w:gridCol w:w="1375"/>
        <w:gridCol w:w="1375"/>
      </w:tblGrid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ұйымдарының әкімшілік-аумақтық орналасуы (аудан,город)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ұйымдарының тәрбиеленушілер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толық күндік шағын-орталықтар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жарты күндік шағын-орталықтар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Дербес толық күндік шағын-орталықтар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Дербес жарты күндік шағын-орталықтар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Байғанин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Кестенің жалғасы: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8"/>
        <w:gridCol w:w="3778"/>
        <w:gridCol w:w="1074"/>
        <w:gridCol w:w="1074"/>
        <w:gridCol w:w="1074"/>
        <w:gridCol w:w="1074"/>
        <w:gridCol w:w="1799"/>
        <w:gridCol w:w="1799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ұйымдарда қаржыландырудың жан басына шаққанда бір айдағы мөлшері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толық күндік шағын-орталықтар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жарты күндік шағын-орталықтар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Дербес толық күндік шағын-орталықтар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Дербес жарты күндік шағын-орталықтар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жерде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жерде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жерде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Кестенің жалғасы: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49"/>
        <w:gridCol w:w="2409"/>
        <w:gridCol w:w="2409"/>
        <w:gridCol w:w="2016"/>
        <w:gridCol w:w="20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ұйымдарда ата-аналарының бір айдағы төлемақы мөлшері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толық күндік шағын-орталықтар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жарты күндік шағын-орталықтар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Дербес толық күндік шағын-орталықтар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Дербес жарты күндік шағын-орталықтар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