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e6c23" w14:textId="ace6c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Байғанин ауданы бойынша азаматтық қызметші болып табылатын және ауылдық елдi мекендерде жұмыс iстейтiн әлеуметтiк қамсыздандыру, мәдениет және спорт саласындағы мамандарға жиырма бес пайызға жоғарылатылған айлықақылар мен тарифтiк мөлшерлемелер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мәслихатының 2015 жылғы 13 наурыздағы № 160 шешімі. Ақтөбе облысының Әділет департаментінде 2015 жылғы 3 сәуірде № 4278 болып тіркелді.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Атауы жаңа редакцияда – Ақтөбе облысы Байғанин аудандық мәслихатының 05.06.2024 </w:t>
      </w:r>
      <w:r>
        <w:rPr>
          <w:rFonts w:ascii="Times New Roman"/>
          <w:b w:val="false"/>
          <w:i w:val="false"/>
          <w:color w:val="000000"/>
          <w:sz w:val="28"/>
        </w:rPr>
        <w:t>№ 177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2005 жылғы 8 шілдедегі "Агроөнеркәсіптік кешенді және ауылдық аумақтарды дамытуды мемлекеттік реттеу туралы" Заңының 18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Байғанин аудандық мәслихаты ШЕШІМ 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Ақтөбе облысы Байғанин аудандық мәслихатының 30.04.2020 </w:t>
      </w:r>
      <w:r>
        <w:rPr>
          <w:rFonts w:ascii="Times New Roman"/>
          <w:b w:val="false"/>
          <w:i w:val="false"/>
          <w:color w:val="000000"/>
          <w:sz w:val="28"/>
        </w:rPr>
        <w:t>№ 331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Байғанин ауданы бойынша азаматтық қызметші болып табылатын және ауылдық елдi мекендерде жұмыс iстейтiн әлеуметтiк қамсыздандыру, мәдениет және спорт саласындағы мамандарға, сондай-ақ жергілікті бюджеттерден қаржыландырылатын мемлекеттік ұйымдарда жұмыс істейтін аталған мамандарға қызметтiң осы түрлерiмен қалалық жағдайда айналысатын мамандардың мөлшерлемелерімен салыстырғанда кемiнде жиырма бес пайызға жоғарылатылған айлықақылар мен тарифтiк мөлшерлемелер белгіленсін.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– Ақтөбе облысы Байғанин аудандық мәслихатының 05.06.2024 </w:t>
      </w:r>
      <w:r>
        <w:rPr>
          <w:rFonts w:ascii="Times New Roman"/>
          <w:b w:val="false"/>
          <w:i w:val="false"/>
          <w:color w:val="000000"/>
          <w:sz w:val="28"/>
        </w:rPr>
        <w:t>№ 177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шешім оның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Шекеева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