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586c" w14:textId="14f5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Сарықобда ауылдық округінің әкімінің 2015 жылғы 12 қарашадағы № 12 шешімі. Ақтөбе облысының Әділет департаментінде 2015 жылғы 23 қарашада № 4596 болып тіркелді. Күші жойылды - Ақтөбе облысы Алға ауданы Сарықобда ауылдық округі әкімінің 2016 жылғы 19 қаңтардағы № 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Алға ауданы Сарықобда ауылдық округі әкімінің 19.01.2016 № 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Алға аудандық аумақтық инспекциясы" мемлекеттік мекемесінің бас мемлекеттік ветеринариялық-санитариялық инспекторының 2015 жылдың 10 қарашасындағы № 6-10/134 ұсынысы негізінде, Сарықобда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малдары арасында бруцеллез ауруының анықталуына байланысты, Сарықобда ауылдық округіне қарасты Сарықобда ауылы аумағында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"Сарықобда ауылдық округі әкімінің аппараты" мемлекеттік мекемесінің бас маманы Л. Рзиеваға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шешiм оның алғашқы ресми жарияланған күнінен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Сарықобда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