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65cf" w14:textId="8176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өткiзу кезеңiнде кандидаттардың үгiттiк баспа материалдарын орналастыру үшiн орындар белгiлеу туралы" Алға ауданы әкімдігінің 2014 жылғы 19 тамыздағы № 330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2015 жылғы 11 маусымдағы № 258 қаулысы. Ақтөбе облысының Әділет департаментінде 2015 жылғы 09 шілдеде № 4427 болып тіркелді. Күші жойылды - Ақтөбе облысы Алға ауданының әкімдігінің 2019 жылғы 24 мамырдағы № 203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ауданының әкімдігінің 24.05.2019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2014 жылғы 19 тамыздағы № 330 "Сайлау өткiзу кезеңiнде кандидаттардың үгiттiк баспа материалдарын орналастыру үшiн орындар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4022 болып тіркелген, 2014 жылғы 9 қыркүйекте аудандық "Жұлдыз-Звезда"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орындалуын бақылау аудан әкімі аппаратының басшысы А. Қонжарға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11 маусымдағы № 258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бойынша үгіттік баспа материалдарын орналастыруға арналған орындар</w:t>
      </w:r>
      <w:r>
        <w:br/>
      </w:r>
      <w:r>
        <w:rPr>
          <w:rFonts w:ascii="Times New Roman"/>
          <w:b/>
          <w:i w:val="false"/>
          <w:color w:val="000000"/>
        </w:rPr>
        <w:t>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2145"/>
        <w:gridCol w:w="7084"/>
      </w:tblGrid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Стендтер орналастырылатын орын 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Бестамақ ауылдық округі әкімі аппараты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Бестамақ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Маржанбұлақ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Маржанбұлақ мәдениет үйі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Ақыраб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бастауыш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А.Байтұрсынов атындағы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Нұрбұлақ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Шибаевка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Қарақұдық ауылдық округі әкімі аппараты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Қарақұдық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Дәрігерлік амбулаториясы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Көктоғай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Голубиновка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Тікқайын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Көкіұлы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Есет батыр атындағы мәдениет үйі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Есет-батыр атындағы мектеп-бақшасы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1 Алға мектеп бақшасы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2 Алға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3 Алға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№ 4 Алға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 жасөспірімдер спорт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Алға индустриалдық-техникалық колледжі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"Казпочта" АҚ-ның аудандық пошта байланыс торабы ғимаратының алдындағы шиті.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Алға аудандық мәдениет үйі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Көлтабан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Қарақобда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Ауылдық мәдениет үйі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-Қарахобда ауылдық округі әкімі аппараты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бастауыш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бастауыш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Тамды орта мектебі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Тамды мәдениет үйі ғимаратының алдындағы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Тамды аула клубы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Еркінкүш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Еркін-күш бастауыш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Үшқұдық ауылдық округі әкімі аппараты ғимаратының алдындағы стенд.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Үшқұдық мектеп - бақшасы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Жерұйық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клубы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негізгі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Сарықобда ауылдық округі әкімі аппарараты ғимаратының алдындағы стенд 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Сарықобда орта мектебі ғимаратының алдындағы стенд.</w:t>
            </w:r>
          </w:p>
        </w:tc>
      </w:tr>
      <w:tr>
        <w:trPr>
          <w:trHeight w:val="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ауылы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Болгарка мектеп-бақшасы ғимаратының алдындағы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