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ef4dd" w14:textId="87ef4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"Атаулы күндер мен мерекелік күндерге біржолғы әлеуметтік көмектің мөлшерін белгілеу туралы" аудандық мәслихаттың 2014 жылғы 17 сәуірдегі № 149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2015 жылғы 10 маусымдағы № 206 шешімі. Ақтөбе облысының Әділет департаментінде 2015 жылғы 26 маусымда № 4395 болып тіркелді. Күші жойылды - Ақтөбе облысы Алға аудандық мәслихатының 2016 жылғы 12 ақпандағы № 258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Ақтөбе облысы Алға аудандық мәслихатының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6 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Аудандық мәслихаттың 2014 жылғы 17 сәуірдегі № 149 "Атаулы күндер мен мерекелік күндерге біржолғы әлеуметтік көмектің мөлшерін белгілеу туралы" (Нормативтік құқықтық актілерді мемлекеттік тіркеудің тізілімінде № 3851 тіркелген, 2014 жылғы 6 мамырда аудандық "Жұлдыз-Звезда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тоғызыншы абзацтағы "денсаулық сақтау мекемесінің тізімі бойынша" сөздері "Ақтөбе облысының денсаулық сақтау басқармасы" мемлекеттік мекемесінің шаруашылық жүргізу құқығындағы "Алға орталық аудандық ауруханасы" мемлекеттік коммуналдық кәсіпорынының тізімі бойынша"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он екінші абзацтағы "аудандық білім бөлімімен" сөздері "Алға аудандық білім бөлімі" мемлекеттік мекемесімен"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