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f892" w14:textId="846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"Тұрғын үй көмегін көрсету Қағидасын бекіту туралы" 2013 жылғы 31 қаңтардағы № 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2015 жылғы 03 сәуірдегі № 200 шешімі. Ақтөбе облысының Әділет департаментінде 2015 жылғы 15 сәуірде № 4307 болып тіркелді. Күші жойылды - Ақтөбе облысы Алға аудандық мәслихатының 2017 жылғы 26 қыркүйектегі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26.09.2017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"Тұрғын үй көмегін көрсету Қағидасын бекіту туралы" (Нормативтік құқықтық актілерді мемлекеттік тізілімінде № 3529 тіркелген, 2013 жылғы 19 наурызда аудандық "Жұлдыз-Звезда" газетінің № 14 жарияланған) 2013 жылғы 31 қаңтардағы № 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 1) тармақшасының екінші абзацы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