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9363" w14:textId="5a09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2015 жылғы 10 қарашадағы № 262 шешімі. Ақтөбе облысының Әділет департаментінде 2015 жылғы 15 желтоқсанда № 4640 болып тіркелді. Күші жойылды - Ақтөбе облысы Әйтеке би аудандық мәслихатының 2016 жылғы 14 қаңтардағы № 294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Әйтеке би аудандық мәслихатының 14.01.2016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Әйтеке би ауданында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мәслихатхатшысытөрағасыА. 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