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197b" w14:textId="00a1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"Мұқтаж азаматтардың жекелеген санаттарына өмірлік қиын жағдай туындаған кезде көрсететін әлеуметтік көмектің шекті мөлшерін бекіту туралы" 2014 жылғы 8 тамыздағы № 174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2015 жылғы 12 мамырдағы № 236 шешімі. Ақтөбе облысының Әділет департаментінде 2015 жылғы 29 мамырда № 4334 болып тіркелді. Күші жойылды - Ақтөбе облысы Әйтеке би аудандық мәслихатының 2017 жылғы 17 ақпандағы № 105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Әйтеке би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тармағына,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8 тамыздағы № 174 "Мұқтаж азаматтардың жекелеген санаттарына өмірлік қиын жағдай туындаған кезде көрсететін әлеуметтік көмектің шекті мөлшерлерін бекіту туралы" (нормативтік құқықтық актілерді мемлекеттік тіркеу тізілімінде № 4006 тіркелген, 2014 жылы 4 қыркүйектегі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тармақшасындағы "аудандық білім бөлімі" деген сөздер ""Әйтеке би аудандық білім бөлімі" мемлекеттік мекемесі"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Т.Әбдіжәлелов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