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eaa" w14:textId="6493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 және қазан-желтоқсанда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әкімдігінің 2015 жылғы 26 наурыздағы № 50 қаулысы. Ақтөбе облысының Әділет департаментінде 2015 жылғы 10 сәуірде № 4300 болып тіркелді. Күші жойылды - Ақтөбе облысы Әйтеке би ауданының әкімдігінің 2016 жылғы 07 шілдедегі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ауданының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12 наурыздағы № 135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Қазақстан Республикасының Президентінің 2015 жылғы 20 ақпандағы № 1011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жылдың сәуір-маусымында және қазан-желтоқсанында әскерге шақыруды кейінге қалдыруға немесе әскерге шақырылудан босатылуға құқы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"Әйтеке би аудандық орталық ауруханасы" мемлекеттік қазынашылық коммуналдық кәсіпорны (келісім бойынша) шақыру бойынша іс-шаралар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"Әйтеке би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"Әйтеке би ауданының қорғаныс істері жөніндегі бөлімі" мемлекеттік мекемесі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округтерінің әкімдері, кәсіпорындар, мекемелер, ұйымдар және оқу орындарының басшылары шақырылушыларға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"Әйтеке би ауданының қорғаныс істері жөніндегі бөлімі" мемлекеттік мекемесі (Р.Балтемиров) аудан әкіміне 2015 жылдың 15 шілдесіне және 2016 жылдың 15 қаңтарына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аудан әкімінің орынбасары З.Бөлековаға және "Әйтеке би ауданының қорғаныс істері жөніндегі бөлімі" мемлекеттік мекемесінің бастығы Р.Балтемировке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өткен соң қолданысқа енгізіледі және 2015 жылғы 1 сәуірден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