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74f4" w14:textId="ab47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"Үгіттік баспа материалдарын орналастыру үшін орындар белгілеу туралы" 2009 жылғы 4 мамырдағы № 1019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2015 жылғы 28 желтоқсандағы № 5058 қаулысы. Ақтөбе облысының Әділет департаментінде 2016 жылғы 25 қаңтарда № 4705 болып тіркелді. Күші жойылды - Ақтөбе облысы Ақтөбе қаласының әкімдігінің 2019 жылғы 10 қаңтардағы № 55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қаласының әкімдігінің 10.01.2019 № 55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21 қаңтардағы № 72-V "Қазақстан Республикасының кейбір заңнамалық актілеріне ономастика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2009 жылғы 4 мамырдағы № 1019 "Үгіттік баспа материалдарын орналастыру үшін орындар белгілеу туралы" (нормативтік құқықтық актілерді мемлекеттік тіркеу Тізілімінде № 3-1-109 болып тіркелген, 2009 жылғы 21 мамырда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А.Арынғазиеваға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8495"/>
        <w:gridCol w:w="1096"/>
        <w:gridCol w:w="1244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№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 орналастырылатын орын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Кобозев көшесі, 12 үй, мекен-жайы бойынша орналасқан "Ақтөбе қаласының белгілі тұрағы жоқ тұлғаларды және қылмыстық жазасын өтеген тұлғаларды әлеуметтік бейімдеу орталығы" коммуналдық мемлекеттік мекемесінің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көшесі, 26 үй, мекен-жайы бойынша орналасқан "Уакыт и К" жауапкершілігі шектеулі серіктестігінің "Мебельный" дүкені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қалқан-стенд, 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және Некрасов көшелерінің бұрышында орналасқан "Инмед" жауапкершілігі шектеулі серіктестігінің "Дантист" тіс емдеу клиникасы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Шернияз көшесі, 72 үй, мекен-жайы бойынша орналасқан "А.С.Пушкин атындағы қалалық саябақ" жауапкершілігі шектеулі серіктестігі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көшесі, 6 мекен-жайында "№ 13 орта мектебі" мемлекеттік мекемесінің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көшесі, 14 үй, мекен-жайы бойынша орналасқан "Тарасов С.А." жеке кәспікерлігінің "Карета" техникалық қызмет көрсету сервисі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көшесі, 1 үй, мекен-жайы бойынша орналасқан "Ақтөбе қаржы-экономикалық колледжі" жеке меншік мекемесінің ғимаратының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және 1905 көшелерінің бұрышында.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47 үй, мекен-жайында орналасқан "Анвар" жауапкершілігі шектеулі серіктестігінің "Анвар" супермаркеті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қалқан-стенд, 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"№ 51 гимназия" мемлекеттік мекемесінің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көшесі мен Мир даңғылының бұрышында.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даңғылы, 17 үй, мекен-жайы бойынша орналасқан "Ақтөбе облыстық "Алақай" қуыршақ театры" мемлекеттік коммуналдық қазыналық кәсіпорыны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хан даңғылы, 8 үй, мекен-жайы бойынша орналасқан "Сбербанк" акционерлік қоғамдастығы филиалының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69 үй, мекен-жайы бойынша орналасқан "Акватория Актобе" жауапкершілігі шектеулі серіктестігі "Акватория" дүкені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73 үй, мекен-жайы бойынша орналасқан "Ақтөбе гуманитарлық колледжі" мемлекеттік коммуналдық қазыналық кәсіпорыны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34 үй, мекен-жайы бойынша орналасқан "Лучшее решение" жауапкершілігі шектеулі серіктестігінің "Дина" супермаркеті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қалқан-стенд, 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109 үй, мекен-жайы бойынша орналасқан "Анвар" жауапкершілігі шектеулі серіктестігі "Анвар" супермаркетінің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267 үй, мекен-жайында орналасқан "Құдайберген Жұбанов атындағы Ақтөбе өңірлік мемлекеттік университеті" шаруашылық жүргізу құқығындағы республикалық мемлекеттік кәсіпорны жаңында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Пацаев көшесі мен Сәңкібай батыр даңғылының бұрышы.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даңғылы, 17 үй, мекен-жайы бойынша орналасқан "ДСК сауда үйі" жауапкершілігі шектеулі серіктестігінің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атқыштар бригадасы көшесі, 5 үй, мекен-жайында орналасқан "№ 17 орта мектебі" мемлекеттік мекемесінің ғимараты жанында.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302 үй, мекен-жайы бойынша орналасқан "Лучшее решение" жауапкершілігі шектеулі серіктестігінің "Дина" супермаркеті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Кірпішті кенті, Кирпичная көшесі, 5 үй, мекен-жайы бойынша орналасқан "№ 5 қалалық емханасы" коммуналдық мемлекеттік кәсіпорнының отбасылық амбулаториясы жаңында.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Қурайлы ауылы – "Құрайлы ауылдық округі әкімі аппараты" мемлекеттік мекемесінің ғимаратының жаңында;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Новый ауылы – "Новый ауылдық округі әкімі аппараты" мемлекеттік мекемесінің ғимаратының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Нокин ауылы – "Благодар ауылдық округі әкімі аппараты" мемлекеттік мекемесінің ғимаратының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ауылы, Сәтбаев көшесі, 42 үй, мекен-жайында орналасқан "Грейс" кафесі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