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3f84" w14:textId="ec23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тұрғын үй-коммуналдық шаруашылығы, жолаушылар көлігі және автомобиль жолдары бөлімі" мемлекеттік мекемесінің атауын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4 желтоқсандағы № 4785 қаулысы. Ақтөбе облысының Әділет департаментінде 2015 жылғы 28 желтоқсанда № 4656 болып тіркелді. Күші жойылды - Ақтөбе облысы Ақтөбе қаласының әкімдігінің 2016 жылғы 20 желтоқсандағы № 5491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20.12.2016 № 5491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"Ақтөбе қалалық тұрғын үй-коммуналдық шаруашылығы, жолаушылар көлігі және автомобиль жолдары бөлімі" мемлекеттік мекемесінің атауы "Ақтөбе қаласының тұрғын үй-коммуналдық шаруашылығы бөлімі"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"Ақтөбе қаласының тұрғын үй-коммуналдық шаруашылығы бөлімі"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Қ.М.Әлімовке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w:t>
            </w:r>
            <w:r>
              <w:br/>
            </w:r>
            <w:r>
              <w:rPr>
                <w:rFonts w:ascii="Times New Roman"/>
                <w:b w:val="false"/>
                <w:i w:val="false"/>
                <w:color w:val="000000"/>
                <w:sz w:val="20"/>
              </w:rPr>
              <w:t xml:space="preserve">2015 жылғы 4 желтоқсандағы </w:t>
            </w:r>
            <w:r>
              <w:br/>
            </w:r>
            <w:r>
              <w:rPr>
                <w:rFonts w:ascii="Times New Roman"/>
                <w:b w:val="false"/>
                <w:i w:val="false"/>
                <w:color w:val="000000"/>
                <w:sz w:val="20"/>
              </w:rPr>
              <w:t>№ 4785 қаулысымен бекітілген</w:t>
            </w:r>
          </w:p>
        </w:tc>
      </w:tr>
    </w:tbl>
    <w:bookmarkStart w:name="z13" w:id="0"/>
    <w:p>
      <w:pPr>
        <w:spacing w:after="0"/>
        <w:ind w:left="0"/>
        <w:jc w:val="left"/>
      </w:pPr>
      <w:r>
        <w:rPr>
          <w:rFonts w:ascii="Times New Roman"/>
          <w:b/>
          <w:i w:val="false"/>
          <w:color w:val="000000"/>
        </w:rPr>
        <w:t xml:space="preserve"> "Ақтөбе қаласының тұрғын үй-коммуналдық шаруашылығы бөлімі" мемлекеттік мекемесінің ережесі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"Ақтөбе қаласының тұрғын үй-коммуналдық шаруашылығы бөлімі" мемлекеттік мекемесі тұрғын үй-коммуналдық шаруашылық саласында қызметті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қаласының тұрғын үй-коммуналдық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"Ақтөбе қаласының тұрғын үй-коммуналдық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қаласының тұрғын үй-коммуналдық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қаласының тұрғын үй-коммуналдық шаруашылығы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6. "Ақтөбе қаласының тұрғын үй-коммуналдық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қаласының тұрғын үй-коммуналдық шаруашылығы бөлімі" мемлекеттік мекемесі өз құзыретінің мәселелері бойынша заңнамада белгіленген тәртіппен "Ақтөбе қаласының тұрғын үй-коммуналдық шаруашылығы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қаласының тұрғын үй-коммуналдық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030007, Ақтөбе облысы, Ақтөбе қаласы, Маресьев көшесі 4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қаласының тұрғын үй-коммуналдық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қаласының тұрғын үй-коммуналдық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қаласының тұрғын үй-коммуналдық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"Ақтөбе қаласының тұрғын үй-коммуналдық шаруашылығы бөлімі" мемлекеттік мекемесіне кәсіпкерлік субъектілерімен "Ақтөбе қаласының тұрғын үй-коммуналдық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қаласының тұрғын үй-коммуналдық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"Ақтөбе қаласының тұрғын үй-коммуналдық шаруашылығы бөлімі" мемлекеттік мекемесінің миссиясы: Ақтөбе қаласының аумағында тұрғын үй-коммуналдық шаруашылығы қызметін көрсету бойынша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Міндеттері: Ақтөбе қаласы аумағында тұрғын үй-коммуналдық шаруашылығы қызметін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жылу желілерін дайындауды және жөндеу-қалпына келтіру жұмыстарын жүзеге асыру және олардың күзгі-қысқы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2)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3) энергия үнемдеу және энергия тиімділігін арттыру саласындағы іс-шараларды қаланың даму бағдарламасына енгізуді қамтамасыз ету,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w:t>
      </w:r>
      <w:r>
        <w:rPr>
          <w:rFonts w:ascii="Times New Roman"/>
          <w:b w:val="false"/>
          <w:i w:val="false"/>
          <w:color w:val="000000"/>
          <w:sz w:val="28"/>
        </w:rPr>
        <w:t>4)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w:t>
      </w:r>
      <w:r>
        <w:rPr>
          <w:rFonts w:ascii="Times New Roman"/>
          <w:b w:val="false"/>
          <w:i w:val="false"/>
          <w:color w:val="000000"/>
          <w:sz w:val="28"/>
        </w:rPr>
        <w:t>5) қаланың коммуналдық меншік объектілері мен әлеуметтік-мәдени мақсаттағы объектілерді салу, реконструкциялау және жөндеу бойынша тапсырыс беруші болады, қалаішілік коммуналдық желілер мен құрылыстарды салуға рұқсат береді;</w:t>
      </w:r>
      <w:r>
        <w:br/>
      </w:r>
      <w:r>
        <w:rPr>
          <w:rFonts w:ascii="Times New Roman"/>
          <w:b w:val="false"/>
          <w:i w:val="false"/>
          <w:color w:val="000000"/>
          <w:sz w:val="28"/>
        </w:rPr>
        <w:t>
      </w:t>
      </w:r>
      <w:r>
        <w:rPr>
          <w:rFonts w:ascii="Times New Roman"/>
          <w:b w:val="false"/>
          <w:i w:val="false"/>
          <w:color w:val="000000"/>
          <w:sz w:val="28"/>
        </w:rPr>
        <w:t>6) қаланың су құбырларын, тазарту құрылыстарын, жылу мен электр желiлерiн және басқа да инженерлiк инфрақұрылым объектiлерiнiң құрылысын салуды және пайдалануды ұйымдастырады;</w:t>
      </w:r>
      <w:r>
        <w:br/>
      </w:r>
      <w:r>
        <w:rPr>
          <w:rFonts w:ascii="Times New Roman"/>
          <w:b w:val="false"/>
          <w:i w:val="false"/>
          <w:color w:val="000000"/>
          <w:sz w:val="28"/>
        </w:rPr>
        <w:t>
      </w:t>
      </w:r>
      <w:r>
        <w:rPr>
          <w:rFonts w:ascii="Times New Roman"/>
          <w:b w:val="false"/>
          <w:i w:val="false"/>
          <w:color w:val="000000"/>
          <w:sz w:val="28"/>
        </w:rPr>
        <w:t>7) коммуналдық тұрғын үй қорының тұрғын үйлерін бөлуді ұйымдастырады;</w:t>
      </w:r>
      <w:r>
        <w:br/>
      </w:r>
      <w:r>
        <w:rPr>
          <w:rFonts w:ascii="Times New Roman"/>
          <w:b w:val="false"/>
          <w:i w:val="false"/>
          <w:color w:val="000000"/>
          <w:sz w:val="28"/>
        </w:rPr>
        <w:t>
      </w:t>
      </w:r>
      <w:r>
        <w:rPr>
          <w:rFonts w:ascii="Times New Roman"/>
          <w:b w:val="false"/>
          <w:i w:val="false"/>
          <w:color w:val="000000"/>
          <w:sz w:val="28"/>
        </w:rPr>
        <w:t>8) коммуналдық тұрғын үй қорының сақталуын ұйымдастырады;</w:t>
      </w:r>
      <w:r>
        <w:br/>
      </w:r>
      <w:r>
        <w:rPr>
          <w:rFonts w:ascii="Times New Roman"/>
          <w:b w:val="false"/>
          <w:i w:val="false"/>
          <w:color w:val="000000"/>
          <w:sz w:val="28"/>
        </w:rPr>
        <w:t>
      </w:t>
      </w:r>
      <w:r>
        <w:rPr>
          <w:rFonts w:ascii="Times New Roman"/>
          <w:b w:val="false"/>
          <w:i w:val="false"/>
          <w:color w:val="000000"/>
          <w:sz w:val="28"/>
        </w:rPr>
        <w:t>9) тұрғын үй қорына түгендеу жүргізеді;</w:t>
      </w:r>
      <w:r>
        <w:br/>
      </w:r>
      <w:r>
        <w:rPr>
          <w:rFonts w:ascii="Times New Roman"/>
          <w:b w:val="false"/>
          <w:i w:val="false"/>
          <w:color w:val="000000"/>
          <w:sz w:val="28"/>
        </w:rPr>
        <w:t>
      </w:t>
      </w:r>
      <w:r>
        <w:rPr>
          <w:rFonts w:ascii="Times New Roman"/>
          <w:b w:val="false"/>
          <w:i w:val="false"/>
          <w:color w:val="000000"/>
          <w:sz w:val="28"/>
        </w:rPr>
        <w:t>10) авариялық үй-жайларды бұзуды ұйымдастырады;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 актілеріне сәйкес азаматтардың жекелеген санаттарын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r>
        <w:br/>
      </w:r>
      <w:r>
        <w:rPr>
          <w:rFonts w:ascii="Times New Roman"/>
          <w:b w:val="false"/>
          <w:i w:val="false"/>
          <w:color w:val="000000"/>
          <w:sz w:val="28"/>
        </w:rPr>
        <w:t>
      </w:t>
      </w:r>
      <w:r>
        <w:rPr>
          <w:rFonts w:ascii="Times New Roman"/>
          <w:b w:val="false"/>
          <w:i w:val="false"/>
          <w:color w:val="000000"/>
          <w:sz w:val="28"/>
        </w:rPr>
        <w:t>13) қоғамдық орындарды абаттандыру және сыртқы безендiру мәселелерiн шешедi;</w:t>
      </w:r>
      <w:r>
        <w:br/>
      </w:r>
      <w:r>
        <w:rPr>
          <w:rFonts w:ascii="Times New Roman"/>
          <w:b w:val="false"/>
          <w:i w:val="false"/>
          <w:color w:val="000000"/>
          <w:sz w:val="28"/>
        </w:rPr>
        <w:t>
      </w:t>
      </w:r>
      <w:r>
        <w:rPr>
          <w:rFonts w:ascii="Times New Roman"/>
          <w:b w:val="false"/>
          <w:i w:val="false"/>
          <w:color w:val="000000"/>
          <w:sz w:val="28"/>
        </w:rPr>
        <w:t>14)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r>
        <w:br/>
      </w:r>
      <w:r>
        <w:rPr>
          <w:rFonts w:ascii="Times New Roman"/>
          <w:b w:val="false"/>
          <w:i w:val="false"/>
          <w:color w:val="000000"/>
          <w:sz w:val="28"/>
        </w:rPr>
        <w:t>
      </w:t>
      </w:r>
      <w:r>
        <w:rPr>
          <w:rFonts w:ascii="Times New Roman"/>
          <w:b w:val="false"/>
          <w:i w:val="false"/>
          <w:color w:val="000000"/>
          <w:sz w:val="28"/>
        </w:rPr>
        <w:t>15)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16) коммуналдық қалдықтардың пайда болуы мен жинақталуы нормаларын әзірлейді және қаланың жергiлiктi өкілді органына бекітуге ұсынады;</w:t>
      </w:r>
      <w:r>
        <w:br/>
      </w:r>
      <w:r>
        <w:rPr>
          <w:rFonts w:ascii="Times New Roman"/>
          <w:b w:val="false"/>
          <w:i w:val="false"/>
          <w:color w:val="000000"/>
          <w:sz w:val="28"/>
        </w:rPr>
        <w:t>
      </w:t>
      </w:r>
      <w:r>
        <w:rPr>
          <w:rFonts w:ascii="Times New Roman"/>
          <w:b w:val="false"/>
          <w:i w:val="false"/>
          <w:color w:val="000000"/>
          <w:sz w:val="28"/>
        </w:rPr>
        <w:t>17) коммуналдық қалдықтарды жинау, әкету, көму және кәдеге жарату тарифтерін әзірлейді және қаланың жергiлiктi өкілді органына бекітуге ұсынады;</w:t>
      </w:r>
      <w:r>
        <w:br/>
      </w:r>
      <w:r>
        <w:rPr>
          <w:rFonts w:ascii="Times New Roman"/>
          <w:b w:val="false"/>
          <w:i w:val="false"/>
          <w:color w:val="000000"/>
          <w:sz w:val="28"/>
        </w:rPr>
        <w:t>
      </w:t>
      </w:r>
      <w:r>
        <w:rPr>
          <w:rFonts w:ascii="Times New Roman"/>
          <w:b w:val="false"/>
          <w:i w:val="false"/>
          <w:color w:val="000000"/>
          <w:sz w:val="28"/>
        </w:rPr>
        <w:t>18) коммуналдық қалдықтармен жұмыс істеу саласында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 xml:space="preserve">19) қаланы абаттандыру мен көгалдандыру бойынша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20) қаланы санитарлық тазартуды қамтамасыз ету бойынша жұмыстарды ұйымдастырады; </w:t>
      </w:r>
      <w:r>
        <w:br/>
      </w:r>
      <w:r>
        <w:rPr>
          <w:rFonts w:ascii="Times New Roman"/>
          <w:b w:val="false"/>
          <w:i w:val="false"/>
          <w:color w:val="000000"/>
          <w:sz w:val="28"/>
        </w:rPr>
        <w:t>
      </w:t>
      </w:r>
      <w:r>
        <w:rPr>
          <w:rFonts w:ascii="Times New Roman"/>
          <w:b w:val="false"/>
          <w:i w:val="false"/>
          <w:color w:val="000000"/>
          <w:sz w:val="28"/>
        </w:rPr>
        <w:t>21) өндiрiс және тұтыну қалдықтарын сақтау мен көму орындарын күтiп ұстайды;</w:t>
      </w:r>
      <w:r>
        <w:br/>
      </w:r>
      <w:r>
        <w:rPr>
          <w:rFonts w:ascii="Times New Roman"/>
          <w:b w:val="false"/>
          <w:i w:val="false"/>
          <w:color w:val="000000"/>
          <w:sz w:val="28"/>
        </w:rPr>
        <w:t>
      </w:t>
      </w:r>
      <w:r>
        <w:rPr>
          <w:rFonts w:ascii="Times New Roman"/>
          <w:b w:val="false"/>
          <w:i w:val="false"/>
          <w:color w:val="000000"/>
          <w:sz w:val="28"/>
        </w:rPr>
        <w:t>22) тұрғын үй қорын сақтау және тиісінше пайдалану жөнінде іс-шараларды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23)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24) жасыл желектерді санитарлық кесуге (іріктемелік, жаппай) амалсыз алып тастауға, қайта отырғызуға, бөрікбастарын қалыптастыруға, санитарлық кесуге, ландшафтық кесуге, діңгегін тазалауға рұқсат береді;</w:t>
      </w:r>
      <w:r>
        <w:br/>
      </w:r>
      <w:r>
        <w:rPr>
          <w:rFonts w:ascii="Times New Roman"/>
          <w:b w:val="false"/>
          <w:i w:val="false"/>
          <w:color w:val="000000"/>
          <w:sz w:val="28"/>
        </w:rPr>
        <w:t>
      </w:t>
      </w:r>
      <w:r>
        <w:rPr>
          <w:rFonts w:ascii="Times New Roman"/>
          <w:b w:val="false"/>
          <w:i w:val="false"/>
          <w:color w:val="000000"/>
          <w:sz w:val="28"/>
        </w:rPr>
        <w:t>25) қала көшелерін, саябақтарды, скверлерді, ирригация жүйелерін, ұңғымаларды және фонтандарды, ескерткіштерді, ғимараттардың қасбеттерін, көпшілік пайдаланатын жерлер мен қаланы безендіру элементтерін тиісті дәрежеде күтіп ұстауды ұйымдастырады;</w:t>
      </w:r>
      <w:r>
        <w:br/>
      </w:r>
      <w:r>
        <w:rPr>
          <w:rFonts w:ascii="Times New Roman"/>
          <w:b w:val="false"/>
          <w:i w:val="false"/>
          <w:color w:val="000000"/>
          <w:sz w:val="28"/>
        </w:rPr>
        <w:t>
      </w:t>
      </w:r>
      <w:r>
        <w:rPr>
          <w:rFonts w:ascii="Times New Roman"/>
          <w:b w:val="false"/>
          <w:i w:val="false"/>
          <w:color w:val="000000"/>
          <w:sz w:val="28"/>
        </w:rPr>
        <w:t>26) коммуналдық тұрғын үй қорынан тұрғын үйді жекешелендіру туралы шартты рәсімдейді және береді;</w:t>
      </w:r>
      <w:r>
        <w:br/>
      </w:r>
      <w:r>
        <w:rPr>
          <w:rFonts w:ascii="Times New Roman"/>
          <w:b w:val="false"/>
          <w:i w:val="false"/>
          <w:color w:val="000000"/>
          <w:sz w:val="28"/>
        </w:rPr>
        <w:t>
      </w:t>
      </w:r>
      <w:r>
        <w:rPr>
          <w:rFonts w:ascii="Times New Roman"/>
          <w:b w:val="false"/>
          <w:i w:val="false"/>
          <w:color w:val="000000"/>
          <w:sz w:val="28"/>
        </w:rPr>
        <w:t>27) Қазақстан Республикасы заңнамасымен белгіленген тәртіпте мемлекеттік тұрғын үй қорынан тұрғын үйді жалдау шарттарын жасасу, қажет болған жағдайларда жалға алушы мен оның отбасы мүшелерінің мемлекеттік тұрғын үй қорынан тұрғын үйді пайдалану құқығынан айырылды деп тану бойынша шаралар қабылдайды;</w:t>
      </w:r>
      <w:r>
        <w:br/>
      </w:r>
      <w:r>
        <w:rPr>
          <w:rFonts w:ascii="Times New Roman"/>
          <w:b w:val="false"/>
          <w:i w:val="false"/>
          <w:color w:val="000000"/>
          <w:sz w:val="28"/>
        </w:rPr>
        <w:t>
      </w:t>
      </w:r>
      <w:r>
        <w:rPr>
          <w:rFonts w:ascii="Times New Roman"/>
          <w:b w:val="false"/>
          <w:i w:val="false"/>
          <w:color w:val="000000"/>
          <w:sz w:val="28"/>
        </w:rPr>
        <w:t xml:space="preserve">28) коммуналдық тұрғын үй қорынан тұрғын үйге мұқтаж адамдардың есебінде тұрған Қазақстан Республикасы азаматтарының кезектілік тізіміне түгендеу жүргізеді; </w:t>
      </w:r>
      <w:r>
        <w:br/>
      </w:r>
      <w:r>
        <w:rPr>
          <w:rFonts w:ascii="Times New Roman"/>
          <w:b w:val="false"/>
          <w:i w:val="false"/>
          <w:color w:val="000000"/>
          <w:sz w:val="28"/>
        </w:rPr>
        <w:t>
      </w:t>
      </w:r>
      <w:r>
        <w:rPr>
          <w:rFonts w:ascii="Times New Roman"/>
          <w:b w:val="false"/>
          <w:i w:val="false"/>
          <w:color w:val="000000"/>
          <w:sz w:val="28"/>
        </w:rPr>
        <w:t>29) "Ақтөбе қаласының тұрғын үй-коммуналдық шаруашылығы бөлімі" мемлекеттік мекемесініңбалансында тұрған обьектілерге жер актілерін, техникалық паспорттарын әзірлеу, оларды әділет органдарында тіркеу жұмыстарын ұйымдастырады.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шаруашылық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w:t>
      </w:r>
      <w:r>
        <w:rPr>
          <w:rFonts w:ascii="Times New Roman"/>
          <w:b w:val="false"/>
          <w:i w:val="false"/>
          <w:color w:val="000000"/>
          <w:sz w:val="28"/>
        </w:rPr>
        <w:t>3) мемелекеттік органдардан және басқада мекемелерден "Ақтөбе қаласының тұрғын үй-коммуналдық шаруашылығы бөлімі" мемлекеттік мекемесіне жүктелген функцияларды жүзеге асыру мақсатында мәліметтерді сұрату;</w:t>
      </w:r>
      <w:r>
        <w:br/>
      </w:r>
      <w:r>
        <w:rPr>
          <w:rFonts w:ascii="Times New Roman"/>
          <w:b w:val="false"/>
          <w:i w:val="false"/>
          <w:color w:val="000000"/>
          <w:sz w:val="28"/>
        </w:rPr>
        <w:t>
      </w:t>
      </w:r>
      <w:r>
        <w:rPr>
          <w:rFonts w:ascii="Times New Roman"/>
          <w:b w:val="false"/>
          <w:i w:val="false"/>
          <w:color w:val="000000"/>
          <w:sz w:val="28"/>
        </w:rPr>
        <w:t>4) "Ақтөбе қаласының тұрғын үй-коммуналдық шаруашылығы бөлімі" мемлекеттік мекемесінің құзіретіне қатысты қала әкімнің өкімін, қала әкімдігінің қаулысын, шешімін және маслихат жобаларын даярлауға қатысу;</w:t>
      </w:r>
      <w:r>
        <w:br/>
      </w:r>
      <w:r>
        <w:rPr>
          <w:rFonts w:ascii="Times New Roman"/>
          <w:b w:val="false"/>
          <w:i w:val="false"/>
          <w:color w:val="000000"/>
          <w:sz w:val="28"/>
        </w:rPr>
        <w:t>
      </w:t>
      </w:r>
      <w:r>
        <w:rPr>
          <w:rFonts w:ascii="Times New Roman"/>
          <w:b w:val="false"/>
          <w:i w:val="false"/>
          <w:color w:val="000000"/>
          <w:sz w:val="28"/>
        </w:rPr>
        <w:t>5) тұрғын үй-коммуналдық шаруашылық саласын дамытуда инвестицияларды тартуда ортақ стратегияны қалыптастыру және іске асыру.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қаласының тұрғын үй-коммуналдық шаруашылығы бөлімі" мемлекеттік мекемесіне басшылықты "Ақтөбе қаласының тұрғын үй-коммуналдық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қаласының тұрғын үй-коммуналдық шаруашылығы бөлімі" мемлекеттік мекемесінің бірінші басшысын Ақтөбе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қаласының тұрғын үй-коммуналдық шаруашылығы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қаласының тұрғын үй-коммуналдық шаруашылығы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"Ақтөбе қаласының тұрғын үй-коммуналдық шаруашылығы бөлімі"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"Ақтөбе қаласының тұрғын үй-коммуналдық шаруашылығы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және ұйымдық шартқа сәйкес "Ақтөбе қаласының тұрғын үй-коммуналдық шаруашылығы бөлімі" мемлекеттік мекемесінің қызметкерлерін марапаттайды, материалдық көмек көрсетеді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 мен басқа да ұйымдарда "Ақтөбе қаласының тұрғын үй-коммуналдық шаруашылығы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 xml:space="preserve">5) "Ақтөбе қаласының тұрғын үй-коммуналдық шаруашылығы бөлімі" мемлекеттік мекемесі таратылған кезде құжаттарды мемлекеттік сақтауға тапсыру үшін құжаттардың сақталуын қамтамасыз етеді. </w:t>
      </w:r>
      <w:r>
        <w:br/>
      </w:r>
      <w:r>
        <w:rPr>
          <w:rFonts w:ascii="Times New Roman"/>
          <w:b w:val="false"/>
          <w:i w:val="false"/>
          <w:color w:val="000000"/>
          <w:sz w:val="28"/>
        </w:rPr>
        <w:t>
      "Ақтөбе қаласының тұрғын үй-коммуналдық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қаласының тұрғын үй-коммуналдық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"Ақтөбе қаласының тұрғын үй-коммуналдық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"Ақтөбе қаласының тұрғын үй-коммуналдық шаруашылығы бөлімі" мемлекеттік мекемесінің бекітілген мүлкі Ақтөбе қаласының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қаласының тұрғын үй-коммуналдық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қаласының тұрғын үй-коммуналдық шаруашылығы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