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8bae" w14:textId="9d38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"2015 - 2017 жылдарға арналған Ақтөбе қаласының бюджеті туралы" 2014 жылғы 23 желтоқсандағы № 282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2015 жылғы 6 тамыздағы № 359 шешімі. Ақтөбе облысының Әділет департаментінде 2015 жылғы 18 тамызда № 4466 болып тіркелді. Күші жойылды - Ақтөбе облысы Ақтөбе қалалық мәслихатының 2016 жылғы 15 қаңтардағы № 417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Ақтөбе облысы Ақтөбе қалалық мәслихатының 15.01.2016 № 417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95 - IV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27 шілдедегі № 319 "Облыстық мәслихаттың 2014 жылғы 10 желтоқсандағы № 250 "2015 - 2017 жылдарға арналған облыстық бюджет туралы" шешіміне өзгерістер мен толықтырулар енгізу туралы"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2014 жылғы 23 желтоқсандағы № 282 "2015-2017 жылдарға арналған Ақтөбе қаласының бюджеті туралы" (нормативтік құқықтық актілерді мемлекеттік тіркеу тізілімінде № 4170 санымен тіркелген, 2014 жылғы 29 қаңтардағы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кірістер: "40 016 734,9" сандары "40 149 833,5"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бойынша: "23 693 549" сандары "23 193 549"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бойынша: "11 900 599,9" сандары "12 533 698,5"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шығындар: "43 532 943,8" сандары "43 568 181,4"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"142 455" сандары "240 316"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"142 455" сандары "240 316"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"711 417" сандары "712 014,1"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"894 513" сандары "889 652"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"1 548 527,7" сандары "1 605 527,7"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"952 063" сандары "1 032 676"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"192 375,7" сандары "192 223,2"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"319 730,6" сандары "319 632,6"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С.Өмірбекова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Шынтасова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359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1140"/>
        <w:gridCol w:w="1140"/>
        <w:gridCol w:w="4951"/>
        <w:gridCol w:w="3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40 149 833,5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23 193 549,0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6 603 807,0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4 813 531,0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1 332 409,0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6 117 703,0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5 431 066,0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2 344 330,0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12 533 698,5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12 533 698,5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12 533 698,5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43 568 181,4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749 327,3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483 347,1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295 891,0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139 097,1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134 153,1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235 198,2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64 812,6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15 658 695,2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3 138 992,4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2 998 742,4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1 933 178,4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1 065 564,0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9 459 851,3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9 382 884,3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8 816 230,3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566 654,0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3 059 851,5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416 807,1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өткізу және конкурстарды өткізу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113 070,1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2 643 044,4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2 643 044,4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1 331 427,6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1 227 768,2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1 216 237,7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163 425,8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61 650,6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11 748 655,5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8 321 904,8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8 293 589,8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7 305 180,0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988 409,8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1 198 688,4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679 461,0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2 228 062,3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1 895 872,9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469 042,6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632 240,4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660 921,8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елді мекендерді абаттандыруды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130 758,1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826 156,2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491 195,0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 жөніндегі шараларды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65 180,1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5 720 757,3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4 802 772,3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4 800 320,3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1 159 059,1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983 753,3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2 657 507,9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190 214,8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163 689,8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6 695 252,3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6 695 252,3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6 695 252,3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6 634 823,0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 (коммуналдық мемлекеттік кәсіпорындар) жарғылық капиталын ұлғайту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-7 247 361,9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7 247 361,9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бос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