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d756" w14:textId="c65d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"2015 - 2017 жылдарға арналған Ақтөбе қаласының бюджеті туралы" 2014 жылғы 23 желтоқсандағы № 282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2015 жылғы 10 маусымдағы № 333 шешімі. Ақтөбе облысының Әділет департаментінде 2015 жылғы 26 маусымда № 4388 болып тіркелді. Күші жойылды - Ақтөбе облысы Ақтөбе қалалық мәслихатының 2016 жылғы 15 қаңтардағы № 417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Ақтөбе облысы Ақтөбе қалалық мәслихатының 15.01.2016 № 417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27 мамырдағы № 309 "Облыстық мәслихаттың 2014 жылғы 10 желтоқсандағы № 250 "2015 - 2017 жылдарға арналған облыстық бюджет туралы" шешіміне өзгерістер мен толықтырулар енгізу туралы" облыстық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2014 жылғы 23 желтоқсандағы № 282 "2015 - 2017 жылдарға арналған Ақтөбе қаласының бюджеті туралы" (нормативтік құқықтық актілерді мемлекеттік тіркеу тізілімінде № 4170 санымен тіркелген, 2014 жылғы 29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"39 568 130,8" сандары "40 016 734,9"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"11 451 995,8" сандары "11 900 599,9"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"43 084 339,7" сандары "43 532 943,8"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"164 128,8" сандары "163 425,8"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республикалық бюджеттен берілетін ағымдағы нысаналы трансферттердің сомаларын бөлу - 711 417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"24 764" сандары "8 064"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"1 494 563" сандары "1 531 825"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"155 908" сандары "192 375,7"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"178 641" сандары "353 641"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"116 125" сандары "319 730,6"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келесі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мекемелерінің және ұйымдарының күрделі шығыстары – 7 843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Қабиев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333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282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39"/>
        <w:gridCol w:w="1140"/>
        <w:gridCol w:w="1140"/>
        <w:gridCol w:w="4951"/>
        <w:gridCol w:w="3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40 016 734,9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23 693 549,0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6 603 807,0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4 813 531,0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1 332 409,0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5 431 066,0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435 937,0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659 039,0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2 344 330,0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2 078 256,0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11 900 599,9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11 900 599,9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11 900 599,9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43 532 943,8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745 600,3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483 347,1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139 097,1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234 608,2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66 671,6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64 949,6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291 069,2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15 582 346,1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3 203 971,4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3 063 721,4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1 993 296,4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9 484 111,2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9 407 144,2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8 840 602,2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566 542,0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2 894 263,5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331 832,1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олимпиадаларын, мектептен тыс іс-шараларды және конкурстарды өткізу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2 562 431,4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2 562 431,4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1 331 427,6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1 228 707,8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1 217 177,3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88 690,5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81 849,8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11 748 906,0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8 322 057,3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8 293 742,3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7 307 312,6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986 429,7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1 198 688,4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26 869,0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1 160 185,0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679 461,0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2 228 160,3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1 895 872,9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469 042,6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632 240,4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жоқтарды жерлеу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660 921,8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326 517,4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326 517,4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826 156,2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491 195,0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96 511,2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50 332,2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123 745,1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 жөніндегі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65 180,1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36 758,1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162 083,9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65 932,9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70 907,0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5 721 107,3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4 803 122,3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4 800 670,3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1 159 059,1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983 753,3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2 657 857,9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917 985,0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230 725,8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204 200,8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61 122,8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6 695 252,3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6 634 823,0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3 588 698,0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шаруашылық, жолаушылар көлігі және автомобиль жолдары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7 247 361,9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8 987 441,0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1 913 256,0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 қаражатының бос қалдықтары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91"/>
        <w:gridCol w:w="1805"/>
        <w:gridCol w:w="1805"/>
        <w:gridCol w:w="1806"/>
        <w:gridCol w:w="1806"/>
        <w:gridCol w:w="2039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Кұрайлы селолық округі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92 371,6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148 373,7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29 847,5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42 627,0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8 272,5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13 422,6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