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c471" w14:textId="ba6c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2015 жылғы 30 наурыздағы № 1224 қаулысы. Ақтөбе облысының Әділет департаментінде 2015 жылғы 6 мамырда № 4322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2015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А.Арынғазиеваға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2015 жылғы 1 қантарынан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наурыздағы 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Ақтөбе облысы Ақтөбе қаласының әкімдігінің 09.10.2015 </w:t>
      </w:r>
      <w:r>
        <w:rPr>
          <w:rFonts w:ascii="Times New Roman"/>
          <w:b w:val="false"/>
          <w:i w:val="false"/>
          <w:color w:val="ff0000"/>
          <w:sz w:val="28"/>
        </w:rPr>
        <w:t>№ 4007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01.09.2015 бастап туындаған құқықтық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544"/>
        <w:gridCol w:w="2254"/>
        <w:gridCol w:w="1574"/>
        <w:gridCol w:w="1574"/>
        <w:gridCol w:w="1318"/>
        <w:gridCol w:w="1318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3402"/>
        <w:gridCol w:w="2534"/>
        <w:gridCol w:w="1481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2950"/>
        <w:gridCol w:w="2951"/>
        <w:gridCol w:w="1724"/>
        <w:gridCol w:w="1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