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1d5" w14:textId="f277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№ 282 "2015-2017 жылдарға арналған Ақтөбе қаласының бюджеті туралы" 2014 жылғы 23 желтоқсандағы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6 сәуірдегі № 324 шешімі. Ақтөбе облысының Әділет департаментінде 2015 жылғы 15 сәуірде № 4308 болып тіркелді. Күші жойылды - Ақтөбе облысы Ақтөбе қалалық мәслихатының 2016 жылғы 15 қаңтардағы № 417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Ақтөбе қалалық мәслихатының 15.01.2016 № 417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2015 жылғы 20 наурыздағы № 103 "Облыс әкімдігінің 2014 жылғы 19 желтоқсандағы № 451 қаулысына өзгерістер мен толықтырулар енгізу туралы" қаулысына және 2015 жылғы 27 наурыздағы № 287 "Облыстық мәслихаттың 2014 жылғы 10 желтоқсандағы № 250 "2015-2017 жылдарға арналған облыстық бюджет туралы" шешіміне өзгерістер мен толықтырулар енгізу туралы"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"2015-2017 жылдарға арналған Ақтөбе қаласының бюджеті туралы" (нормативтік құқықтық актілерді мемлекеттік тіркеу тізілімінде № 4170 санымен тіркелген, 2014 жылғы 29 қаңтардағы "Ақтөбе" және "Актюбинский вестник" № 11-12 газеттерінде жарияланған) 2014 жылғы 23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"44 243 497" сандары "39 568 130,8"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"16 127 362" сандары "11 451 995,8"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"45 319 967,9" сандары "43 084 339,7"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"0" саны "3 588 698" сандарымен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"0" саны "3 588 698" сандарымен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"282 193" сандары "142 455" сандарымен ауыстырлсын;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"282 193" сандары "142 455" сандарымен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"-1 358 663,9" сандары "-7 247 361,9"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"1 358 663,9" сандары "7 247 361,9" сандарымен ауыстырылсын,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"3 098 743" сандары "8 987 441"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"544 199" сандары "51 181"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"105 655" сандары "98 915"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"174 263" сандары "164 128,8"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"1 930 793" сандары "702 752"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"1 793 184" сандары "894 513"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"532 719" сандары "243 522"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"893 568" сандары "85 470"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кешеннің жергілікті атқарушы органдарының бөлімшелерін ұстауға - 5 505 мың.теңге";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"азаматтық хал актілерін тіркеу бөлімдерінің штат санын ұстауға - 8 609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"9-1. 2015 жылға арналған Ақтөбе қаласының бюджетіне Қазақстан Республикасының Ұлттық қорынан жалпы сомасы - 205 970 мың теңге ағымдағы нысаналы трансферттер түскені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көрсетілген сомаларын бөлу қала әкімдігінің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"462 351" сандары "378 201"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"3 465 855" сандары "3 265 855"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"1 099 833" сандары "434 180"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"658 506" сандары "90 341"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тармақшасымен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"10-1. 2015 жылға арналған Ақтөбе қаласының бюджетіне Қазақстан Республикасының Ұлттық қорынан жалпы сомасы – 6 088 698,0 мың теңге кредиттер мен нысаналы даму трансферттер түскені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көрсетілген сомаларын бөлу қала әкімдігінің қаулысы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сәуірдегі №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қаңтардағы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40"/>
        <w:gridCol w:w="1140"/>
        <w:gridCol w:w="4951"/>
        <w:gridCol w:w="3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39 568 130,8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23 693 549,0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2 344 330,0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2 078 256,0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11 451 995,8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11 451 995,8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11 451 995,8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43 084 339,7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714 707,6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455 440,0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мәслихатының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15 460 851,8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3 205 553,0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3 065 303,0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1 994 878,0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9 464 415,1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9 387 080,1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8 816 398,1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2 790 883,7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310 619,7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олимпиадаларын, мектептен тыс іс-шараларды және конкурстарды өткізу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1 338 440,8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1 242 873,0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1 221 221,3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87 636,5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164 128,8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11 263 351,7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8 222 583,4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8 194 268,4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7 260 418,0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1 007 677,4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975 174,0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2 033 090,9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1 907 195,0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825 411,2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96 204,2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 жөніндегі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5 556 514,1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4 638 529,1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4 633 529,1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1 137 068,5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2 599 639,6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611 705,8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6 694 191,6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6 694 191,6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6 694 191,6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сәуірдегі №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4704"/>
        <w:gridCol w:w="3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37 515 957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25 364 190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9 774 170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2 207 597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39 024 248,0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13 028 264,0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2 493 847,0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5 572 825,0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1 540 430,0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 жөніндегі шараларды іске асыру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-1 508 291,0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391"/>
        <w:gridCol w:w="1805"/>
        <w:gridCol w:w="1805"/>
        <w:gridCol w:w="1806"/>
        <w:gridCol w:w="1806"/>
        <w:gridCol w:w="2039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селолық округі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73 663,0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