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bea0" w14:textId="4e6b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2014 жылғы 20 қаңтардағы № 179 "Ақтөбе қаласының аумағында сайлау учаскелерін құру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әкімінің 2015 жылғы 26 ақпандағы № 3 шешімі. Ақтөбе облысының Әділет департаментінде 2015 жылғы 26 ақпанда № 4205 болып тіркелді. Күші жойылды - Ақтөбе облысы Ақтөбе қаласының әкімінің 2016 жылғы 26 мамырдағы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әкімінің 26.05.2016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сайлаушыларға барынша қолайлылық туғызу мақсатында Ақтөбе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әкімінің 2014 жылғы 20 қаңтардағы № 179 "Ақтөбе қаласының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3768 болып тіркелген, 2014 жылдың 30 қаңтарында "Ақтөбе" және "Актюбинский вестник" газеттерінде жарияланған)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қала әкімі аппаратының басшысы Ж. Оразаевқа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аумақтық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Тәджібаева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ж.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ж.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В.Чапаев көшесі, 8,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М.Ряхов көшесі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Кобозев көшесі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В.Чапаев көшесі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Нахимов көшесі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Мебельный көшесі № 3, № 4, № 5, № 5А, № 6, № 7, № 9, № 11, № 12, № 13, № 14, № 15, № 16, № 17, № 18, № 20, № 22,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Ұ.Құлымбетов көшесі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Ә.Жангильдин көшесі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А.Әкімжанов көшесі № 97, № 98, № 99, № 100, № 101, № 102, № 103, № 104, № 105, № 106, № 107, № 108, № 109, № 110, № 113, № 114, № 115, № 116, № 117, № 118, № 119, № 121, № 124, № 125, № 126, № 132, №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Ә.Смағұлов көшесі № 82, № 84, № 86, № 86А, № 88, № 88А, № 90, № 92,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Н.Байғанин көшесі № 135, № 137, № 139, № 139А, № 141, № 141А, № 143, № 145, № 147, № 147А, № 149, № 151, № 153, № 155, № 157, № 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Л.Чайкина тұйық көшесі № 1, № 2, № 3, № 4, № 5, № 6, № 7, № 8, № 9, № 10,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Полярный тұйық көшесі № 1, № 2, № 3, № 4, № 5, № 6, № 7, № 8, № 9,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В.Чапаев көшесі, 8,</w:t>
      </w:r>
      <w:r>
        <w:br/>
      </w:r>
      <w:r>
        <w:rPr>
          <w:rFonts w:ascii="Times New Roman"/>
          <w:b/>
          <w:i w:val="false"/>
          <w:color w:val="000000"/>
        </w:rPr>
        <w:t>№ 14 орта мектеп, тел. 21-16-48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Н.Байғанин көшесі № 126, № 128, № 130, № 132, № 133, № 134, № 136, № 138, № 140, № 142, № 144, № 146, № 148, № 150, № 152, № 154, №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Т.Жүргенов көшесі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М.Ряхов көшесі № 2, № 2А, № 2В, № 2/1,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Ағ.Коростылевтар көшесі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Әйтеке би көшесі № 128, № 128Б, № 131, № 133, № 135, № 137, № 137/1, № 137/2, № 137Г, № 139, № 141, №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Шернияз көшесі № 139, № 141, № 141А, № 143, № 143А, № 145, № 147, № 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Нахимов көшесі № 2, № 2А, № 4, № 6, № 6А, № 6Б, № 8, № 8А, № 8Б, № 8В,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Кузнечные ряды көшесі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Жанқожа батыр көшесі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М.Өтемісов көшесі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Кобозев көшесі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Фрунзе тұйық көшесі № 1, № 2, № 3, № 4, № 5, № 6, № 7, № 8, № 9, № 10, № 11, № 13, № 15, № 17,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Советский тұйық көшесі № 2,№ 4, № 6, № 8, № 10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Столетов тұйық көшесі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В.Чапаев көшесі № 1, № 2, № 3, № 4, № 5, № 6, № 7, № 7А, № 8, № 9, № 9А, № 11, № 11А, № 13, № 14А, № 15, № 15А, № 17,№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К.Нокин көшесі,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Ә.Смағұлов көшесі, 1,</w:t>
      </w:r>
      <w:r>
        <w:br/>
      </w:r>
      <w:r>
        <w:rPr>
          <w:rFonts w:ascii="Times New Roman"/>
          <w:b/>
          <w:i w:val="false"/>
          <w:color w:val="000000"/>
        </w:rPr>
        <w:t>Ақтөбе техникалық колледжі, тел. 22-14-56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312 атқыштар дивизиясы даңғылы № 1, № 1А, № 1В, № 1М, № 1З;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М.Ряхов көшесі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Н.Байғанин көшесі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көшесі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Ә.Смағұлов көшесі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Ұ.Құлымбетов көшесі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Ә.Жангильдин көшесі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А.Әкімжанов көшесі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Н.Жуковский көшесі № 109, № 110,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Ағ.Коростылевтар көшесі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Халықаралық тұйық көшесі № 1, № 1А, № 2, № 3, № 4, № 5, № 5А, №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Батыс тұйық көшесі № 1, № 2, № 3, № 4, № 5, № 5А, № 6, № 7, № 8, № 9, № 10, № 11, № 12, № 13, № 14, № 15, № 16, № 16А, № 17, № 18, № 19, № 20, № 21, № 22, № 23, № 24,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Школьный тұйық көшесі № 2, № 4, № 6, № 8, № 10, № 12, № 14, № 16, № 18, № 20, № 22,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Ю.Смирнов тұйық көшесі № 1, № 2, № 3, № 4, № 5, № 6, № 8,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Жамбыл көшесі, 102,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Н.Байғанин көшесі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Ағ.Коростылевтар көшесі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Некрасов көшесі № 124, № 126, № 126А, № 126Б, № 128, № 128А, № 128Б, № 130, № 130Б, № 132, № 132А, № 132Б, № 132В, № 132/1, № 132/2, № 134Б, №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М.Өтемісов көшесі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көшесі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61Б, № 62, № 62А, № 64, № 64А, № 66, № 68, № 70, № 72, № 74, № 76, № 78, № 80, № 82, № 84, № 86, № 88, № 88А, № 92, № 94, № 96, № 96А, №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Д.Қонаев көшесі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Н.Жуковский көшесі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Жанқожа батыр көшесі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Т.Жүргенов көшесі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Асау-Барақ көшесі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тұйық көшесі № 1, № 2, № 3, № 4, № 5, № 6, № 7, № 8, № 9, № 9А, № 10, № 11, № 12, № 13,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Жамбыл көшесі, 102,</w:t>
      </w:r>
      <w:r>
        <w:br/>
      </w:r>
      <w:r>
        <w:rPr>
          <w:rFonts w:ascii="Times New Roman"/>
          <w:b/>
          <w:i w:val="false"/>
          <w:color w:val="000000"/>
        </w:rPr>
        <w:t>№ 31 орта мектеп, тел. 40-03-13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Жамбыл көшесі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Ұ.Құлымбетов көшесі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Некрасов көшесі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Н.Байғанин көшесі № 1, № 3, № 5, № 5А, № 7, № 9, № 11, № 13, № 15, № 17, № 19, № 21, № 23, № 23А, № 25, № 27, № 27А,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көшесі № 82, №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Ломоносов көшесі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Асау-Барақ көшесі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Қарасай батыр көшесі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А.Әкімжанов көшесі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Ә.Смағұлов көшесі № 2, № 4, № 6, № 8, № 8Б, № 10, № 10Б, № 12, № 12А, № 12Б, № 12В, № 14, № 14А, № 14Б, № 16, № 16Б, № 18, № 18А, № 18Б, № 20, № 20А,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Ә.Жангильдин көшесі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Жасыл тұйық көшесі № 1, № 1А, № 2, № 2А, № 3, № 4, № 5, № 6, № 7, № 7А, № 8, № 8А,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Асау-Барақ көшесі, 124,</w:t>
      </w:r>
      <w:r>
        <w:br/>
      </w:r>
      <w:r>
        <w:rPr>
          <w:rFonts w:ascii="Times New Roman"/>
          <w:b/>
          <w:i w:val="false"/>
          <w:color w:val="000000"/>
        </w:rPr>
        <w:t>№ 2 орта мектеп-гимназиясы, тел. 21-31-72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Ұ.Құлымбетов көшесі № 24, № 26, № 28, № 30, № 32, № 34, № 36, № 38, № 40, № 42, № 46, № 48, № 48А, № 48Б, № 50, № 50А, № 52, № 52А, № 52Б, № 52В, № 54, № 54А, № 56, № 56А, № 56Б, № 58, № 58А, № 60,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Некрасов көшесі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Н.Байғанин көшесі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Ы.Алтынсарин көшесі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Жанқожа батыр көшесі № 35, № 37, № 39, № 39А, № 41, № 43, № 43А, № 45, № 47, № 49, № 57А, № 57Б, № 57В, № 57Г, № 59, № 59А, № 59Б, № 59В, № 59Г, № 61, № 61А, № 61Б;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М.Өтемісов көшесі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 № 61, № 61А, № 63, № 65, № 67, № 69, № 69А, № 71, № 73А, № 73Б, № 79, № 81, № 83, № 85, № 87, № 89, № 91, № 93, № 95, № 97, № 97А, № 99, № 99А, № 101, № 103, № 105, № 107, № 109, № 111, № 113, №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Асау-Барақ көшесі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Қарасай батыр көшесі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Т.Жүргенов көшесі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Ы.Алтынсарин көшесі, 4,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 оқу корпусы,</w:t>
      </w:r>
      <w:r>
        <w:br/>
      </w:r>
      <w:r>
        <w:rPr>
          <w:rFonts w:ascii="Times New Roman"/>
          <w:b/>
          <w:i w:val="false"/>
          <w:color w:val="000000"/>
        </w:rPr>
        <w:t>тел. 21-03-71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Әйтеке би көшесі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Ағ.Коростылевтар көшесі № 3, № 5, № 5А, № 5Б, № 7, № 7А, № 7Б, № 9, № 9А, № 9Б, № 9В, № 11, № 13,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Шернияз көшесі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114, № 115, № 115А, № 115Б, № 115В, № 116, № 117, № 118, № 119, № 120, № 121, № 122, № 122А, № 123, № 124, № 125, № 126, № 126А, № 126Б, № 127, № 128, № 128А, № 128Б, № 129, № 130, № 131, № 133, № 133А, № 134, № 134/1, № 135, № 136, № 136А, № 137,№ 138, № 138А, № 140, № 140А, № 142, № 142А, № 144, № 146, № 148, № 148А, № 150, № 152, № 154, № 156, № 158, №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 көшесі № 1, № 2, № 3, № 4, № 5, № 6, № 7, № 8, № 10, № 10А, № 10Б, № 12, № 14, № 16, № 16А, № 15, № 17, № 19, № 22А,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Некрасов көшесі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Гарнизон көшесі № 4, № 6, № 8, № 10, № 12, № 14, № 16, № 18, № 20, № 22, № 24, № 26, № 28, № 30, № 32,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Пожарный көшесі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Бершүгір көшесі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Қарасай батыр көшесі № 1, № 2А, № 2Б, № 2В, № 2Г, № 3, № 5, № 6,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Қазақстанның 30 жылдығы көшесі № 34, № 36А, № 38, № 52, № 52А, № 52Б, № 54, № 56, № 56А, № 60, № 62, № 64, № 66, № 66А, № 68,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көшесі № 1, № 5,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А.Яншин көшесі № 1, № 2, № 3, № 4, № 4А, № 5, № 6, № 7, № 8, № 9, № 10, № 11, № 12, № 13, № 14, № 15, № 16, № 17, № 18, № 19, № 20, № 21, № 22, № 23, № 23А;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Асау-Барақ көшесі № 1, № 2, № 2А, № 3, № 3А, № 4, № 5, № 6, № 7, № 7А, № 8, № 9, № 10, № 11, № 11А, № 11Б, № 12, № 13, № 13А, № 14, № 15, № 15А, № 15Б, № 16, № 17, № 17А, № 17Б, № 17В, № 17Г, № 18, № 19, № 20, № 21, № 22, № 23, № 24, № 24А, № 25, № 25А, № 26, № 27, № 27Б, № 28, № 29, № 30, № 31, № 31А, № 32, № 33, № 34, № 35, № 35А, № 35 кор.1, № 35 кор.2, № 36, № 37, № 37А, № 38, № 39, № 40, № 41, № 42, № 43, № 43А, № 44, № 46А,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Жазғы көшесі № 1, № 1Б, № 1В, № 1/1, № 1/2, № 2, № 3, № 4, № 5, № 7, № 9, № 10, № 11, № 12, № 13, № 14, № 15, № 17, № 19, № 21, № 23, № 23/1, № 23/2, № 25, № 25/1, № 25/3;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 № 50, № 52, № 54, № 58, № 60, № 62, № 62/1,2, №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Набережный көшесі № 1, № 3, № 5, № 7, № 7А, № 9, № 11, № 13, № 13/2, № 15, № 15/1, № 17, № 17/1,2, № 19, № 21, № 23, № 23А, № 25, № 25А, № 25/2, № 27, № 29, № 31, № 33, № 35, № 35А, № 37, № 39, № 41, № 41А, № 43, № 45, № 45А, № 47, № 49, № 51, № 53, № 53А, № 53Б, № 53В, № 55, № 55А, № 55/1,2 № 57, № 57А, № 57Б, № 59, № 59А, № 59Б, № 61, № 63, № 65, № 67, № 69, № 69А, № 69Б, № 71, № 73, № 73А, № 75, №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Д.Қонаев көшесі № 2, № 3, № 4, № 5, № 6, № 8, № 9, № 10, № 11, № 12, № 13, № 14, № 15, № 16, № 17, № 18, № 18А, № 20, № 22, № 22А, № 24, № 24А, № 24Б, № 26, № 26А, № 26Б,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Н.Жуковский көшесі № 1, № 2, № 3, № 4, № 5, № 6, № 7, № 8, № 9, № 10, № 11, № 12, № 13, № 14, № 14/2, № 15, № 16, № 16А, № 17, № 18, № 19, № 21, № 21А, № 22, № 22А, № 23, № 24, № 25, № 25А, № 26,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Н.Қобыландин көшесі № 8,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Ы.Алтынсарин көшесі, 24,</w:t>
      </w:r>
      <w:r>
        <w:br/>
      </w:r>
      <w:r>
        <w:rPr>
          <w:rFonts w:ascii="Times New Roman"/>
          <w:b/>
          <w:i w:val="false"/>
          <w:color w:val="000000"/>
        </w:rPr>
        <w:t>Қалалық балалар және жасөспірімдер шығармашылығы орталығы, тел. 21-22-05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Ж.Кереев көшесі № 1, № 2, № 3, № 4, № 4 кор.1, № 5, № 6, № 7, № 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Н.Қобыландин көшесі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 № 25,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Жанқожа батыр көшесі № 3, № 5, № 8, № 9, № 30,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Ы.Алтынсарин көшесі № 17, № 18, № 19, № 21, № 21А, № 21Б, № 23, №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Ш.Уәлиханов көшесі № 30, № 32,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Әйтеке би көшесі, 35,</w:t>
      </w:r>
      <w:r>
        <w:br/>
      </w:r>
      <w:r>
        <w:rPr>
          <w:rFonts w:ascii="Times New Roman"/>
          <w:b/>
          <w:i w:val="false"/>
          <w:color w:val="000000"/>
        </w:rPr>
        <w:t>№ 11 орта мектеп-гимназиясы, тел. 96-04-12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Ломоносов көшесі № 2, № 2 кор.1, № 4, № 4 кор.1, № 8 кор.2, № 8 кор.6,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көшесі № 31, № 33, № 33 кор.1, № 35,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Шернияз көшесі, 41,</w:t>
      </w:r>
      <w:r>
        <w:br/>
      </w:r>
      <w:r>
        <w:rPr>
          <w:rFonts w:ascii="Times New Roman"/>
          <w:b/>
          <w:i w:val="false"/>
          <w:color w:val="000000"/>
        </w:rPr>
        <w:t>Кооперативтік колледжі, тел. 21-08-53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Т.Ахтанов көшесі № 59, № 61, №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Қарасай батыр көшесі № 11, № 13, № 15, № 18, № 20,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Ы.Алтынсарин көшесі № 8, № 14, № 15А,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Шернияз көшесі № 33, № 35, № 37, № 39, № 43, № 45, № 51, № 53, № 55, № 57,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Әйтеке би көшесі № 19, № 38, № 38А, № 40, № 41, № 42, № 46, № 48, № 48А,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Н.Қобыландин көшесі № 5, № 9, № 13, № 14, № 15,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Ш.Уәлиханов көшесі № 10, № 14, № 16, № 18, № 18А, № 20, № 22, № 24, № 26, № 28, № 28А;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Некрасов көшесі № 67, № 71, № 75, № 79, №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Жанқожа батыр көшесі № 24,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Н.Қобыландин көшесі, 4,</w:t>
      </w:r>
      <w:r>
        <w:br/>
      </w:r>
      <w:r>
        <w:rPr>
          <w:rFonts w:ascii="Times New Roman"/>
          <w:b/>
          <w:i w:val="false"/>
          <w:color w:val="000000"/>
        </w:rPr>
        <w:t>№ 6 орта мектеп, тел. 21-79-10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Интернациональный көшесі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М.Патоличев көшесі № 1, № 3, № 5, № 7, № 7А, № 9, № 13, 15, № 15А, № 17, № 17А, №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Зауыт көшесі № 1, № 2, № 3, № 3А, № 4, № 5, № 6, № 7, № 8, № 9, № 10, № 11, № 12, № 13, № 13А, № 14, № 15, № 16, № 16А, № 16Б, № 17, № 18, № 19, № 20, № 21, № 22, № 23, № 24, № 26,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Тамды көшесі № 2, № 2А,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Гарнизон көшесі № 1, № 1А, № 3, № 5, № 7, № 9, № 9А, № 11, № 13, № 15, № 19, № 21, № 27, № 29, № 31, № 31Б, № 32А, № 33,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Нариманов көшесі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Ерназаров көшесі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Жыра көшесі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Қазақстанның 30 жылдығы көшесі № 1, № 1А, № 2, № 2А № 3, № 4, № 5, № 6, № 7, № 8, № 9, № 10, № 11, № 12, № 14, № 16, № 18, № 19, № 20, № 21, № 22, № 23, № 24, № 24А, № 25, № 26, № 27, № 28, № 29, № 30, № 31, № 32, № 32А, № 33, № 40, № 40А, № 42, № 42А, № 42Б, № 46, № 48, № 50, № 50А;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Баспахана тұйық көшесі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Безымянный тұйық көшесі № 3, № 5, № 7, № 9, № 11,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Матросов көшесі № 1, № 3А/1, № 3А/2, № 3А/3, № 8, № 9, № 10, № 11, № 11/1, № 11А, № 12, № 13, № 13Д, № 14, № 15, № 16, № 18, № 20, № 22, № 24,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Самал тұйық көшесі № 3, № 4, № 5, № 6, № 7, № 7А, № 7"З", № 8, № 9, № 9А, № 10, № 11, № 11А, № 11"З", № 12, № 13, № 15, № 16, № 17,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Жәрмеңке көшесі № 1, № 2, № 4, № 5, № 6, № 7, № 8, № 9, № 10, № 12, № 12А,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Көкжиек тұйық көшесі № 3, № 5, № 5А, № 7, № 7А, № 7Б, № 7В;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Т.Ахтанов көшесі № 2, № 4, № 6, № 8, № 10, № 12, № 12А, № 14, № 16, № 18, № 20, № 22, № 22А, № 24, № 26, № 28, № 30, № 32, № 34, № 36, №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Ш.Берсиев көшесі № 5, № 5Б, № 6, № 7, № 8, № 8А, № 9, № 10, № 10А, № 12, № 14, № 16, № 20, № 22,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Н.Қобыландин көшесі № 2, № 2А, № 4,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Герцен көшесі, 19,</w:t>
      </w:r>
      <w:r>
        <w:br/>
      </w:r>
      <w:r>
        <w:rPr>
          <w:rFonts w:ascii="Times New Roman"/>
          <w:b/>
          <w:i w:val="false"/>
          <w:color w:val="000000"/>
        </w:rPr>
        <w:t>№ 42 орта мектеп, тел. 21-17-72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Ломоносов көшесі № 1, № 3, № 5, № 5А, №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Герцен көшесі № 17, № 21, №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 Март көшесі № 1, № 2, № 3, № 4, № 6, № 8, № 10, № 12, № 14, № 16, № 18, № 18А, № 20, № 22, № 24, № 24А, № 26, № 28, № 28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Ш.Уәлиханов көшесі 35Б;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темір жол үйлері № 1, № 1А, № 11, № 16, № 25, № 32, № 35, № 36, № 37, № 43, №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Шернияз көшесі, 29,</w:t>
      </w:r>
      <w:r>
        <w:br/>
      </w:r>
      <w:r>
        <w:rPr>
          <w:rFonts w:ascii="Times New Roman"/>
          <w:b/>
          <w:i w:val="false"/>
          <w:color w:val="000000"/>
        </w:rPr>
        <w:t>№ 22 орта мектеп, тел. 21-04-35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Элеваторный тұйық көшесі № 1, № 1А, № 3, № 5, № 7, № 9, № 11, № 11А, № 13, № 13А, № 15, №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Элеваторный двор тұйық көшесі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Ш.Уәлиханов көшесі № 13, № 17, № 19, № 21, № 23, № 29, № 29А, №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Жанқожа батыр көшесі № 2, № 4, № 6,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Герцен көшесі № 1, № 2, № 3, № 4, № 5, № 6, № 7, № 8, № 9, № 11, № 12, № 13, № 14, № 14А, № 15, № 24, № 26, № 26А;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Шернияз көшесі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Т.Ахтанов көшесі № 3, № 5, № 5А, № 7, № 7А, № 9, № 11, № 13, № 15, № 17, № 19, № 21, № 23, № 23А, № 25, № 27, № 29, № 31, № 33, № 35, № 37, № 39, № 41, № 43, № 45, № 47, № 49, № 51, № 55,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Орский көшесі № 1, № 2, № 2А, № 3, № 4, № 5, № 5А, № 6, № 6А, № 7, № 8, № 9, № 10, № 15, № 15А, № 19, №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Центральный тұйық көшесі № 1, № 2, № 3, № 4, № 5, № 6, № 7, № 7А, № 9, № 11, № 11А;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Интернациональный көшесі № 36, № 38, № 40, № 41, № 42, № 43, № 44, № 44А, № 45, № 46, № 47, № 48, № 48А, № 49, № 50, № 54, № 57, № 59, № 61, № 63, № 65, № 67, № 68А, № 69, №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М.Патоличев тұйық көшесі № 10, № 12, № 14, № 16, № 18, № 20, № 21, № 23, № 25, № 27, № 29, № 31, № 33, № 35, № 37, № 39, № 41, № 42, № 43, № 43А, № 45, № 47,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Әйтеке би көшесі № 1, № 2, № 4, № 6, № 8, № 9, № 9А, № 9Б, № 10, № 10А, № 12, № 12А, № 14, № 15, № 16, № 18, № 20, № 22, № 24,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Матросов көшесі № 17, № 19, № 19А, № 21, № 23, № 23/1, № 25, № 27, № 28, № 34, № 36, № 38, № 40, № 42, № 44, № 46, № 48, № 52/1, № 52/2, № 54, № 54А, № 54Б, № 56, 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Тельман көшесі № 41, № 43, № 45, № 47, № 49, № 51, № 51А, № 53, № 55, № 57, №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Л.Мирзоян көшесі, 6,</w:t>
      </w:r>
      <w:r>
        <w:br/>
      </w:r>
      <w:r>
        <w:rPr>
          <w:rFonts w:ascii="Times New Roman"/>
          <w:b/>
          <w:i w:val="false"/>
          <w:color w:val="000000"/>
        </w:rPr>
        <w:t>№ 13 орта мектеп, тел. 40-25-07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Тельман көшесі № 23, № 25, № 27, № 29, № 29А, № 31, № 31А, № 33, № 35,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Л.Мирзоян көшесі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Ташкент көшесі № 2, № 8, № 10, № 12, № 14, № 16, № 18, № 20, № 22, № 24, № 26, № 28, № 30, № 31, № 32, № 33, № 34, № 35, № 37, № 39, № 41, № 43, № 45, № 47, №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С.Жиенбаев көшесі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Панфилов көшесі № 52, № 54, № 56, № 58, № 60, № 62, № 64,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Жұмысшы көшесі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Лермонтов көшесі № 1, № 3, № 5, № 7, № 9, № 11, № 13, № 15, № 17, № 17А, № 19, № 21, № 21А, № 21Б, № 23, № 23А, № 23Б, № 23В, № 25, № 25А, № 27, № 27А, № 29, № 29А,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Краснощеков көшесі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Кленовый көшесі № 2, № 4, № 4А, № 6, № 8, № 8А, № 12, № 12А, № 14,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Тамды көшесі № 5, № 7, № 9, № 9А, № 11, № 13, № 14, № 16, № 16А, № 18, № 18А, № 19, № 20, № 20А, № 20Б, № 20В, № 21, № 22, № 22А, № 22Б, № 22В;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Зауыт көшесі № 33, № 33А, № 35, № 35А, № 37А, № 39А, № 41, № 43, № 54, № 56, № 58, № 60, № 60А, № 60Б, № 62А, № 64, № 64А, № 66А, № 66Б, № 68,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Өнеркәсіпті көшесі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Еңбекші көшесі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Т.Айбергенов көшесі № 2, № 4, № 6, № 8, № 10, № 12, № 14, № 16, № 16А, № 16Б, № 18, № 18А, № 20А, № 22, № 22А, № 22Б, № 22В, № 24, № 24А, № 24Б, № 26, № 26А, № 26Б,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Л.Мирзоян көшесі, 17 А",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 заң факультетінің</w:t>
      </w:r>
      <w:r>
        <w:br/>
      </w:r>
      <w:r>
        <w:rPr>
          <w:rFonts w:ascii="Times New Roman"/>
          <w:b/>
          <w:i w:val="false"/>
          <w:color w:val="000000"/>
        </w:rPr>
        <w:t>оқу корпусы, тел. 40-63-49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Л.Мирзоян көшесі № 1, № 3, № 5,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Ташкент көшесі № 3, № 7, № 9, № 15, № 17, № 19, № 21, № 23, № 25,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С.Жиенбаев көшесі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Панфилов көшесі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Т.Айбергенов көшесі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Тимирязев көшесі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Жұмысшы көшесі № 79, № 81, № 81А, № 83, № 85, № 85А, № 87, № 89, № 91, № 93, № 95,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Кленовый көшесі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Б.Тәжібаев көшесі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Қандыағаш көшесі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В.Куйбышев көшесі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Қ.Жазықов көшесі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Мичурин көшесі № 3, № 4, № 5, № 6, № 7, № 8, № 9, № 10, № 11, № 12, № 13, № 14, № 15, № 16, № 18, № 20, № 21, № 22, № 23, № 24, № 25, № 26, № 27, № 28, № 29, № 30, № 31, № 32, № 33, № 34, №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Рентгензаводской көшесі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Көктем көшесі № 1, № 3, № 5, № 7, № 9, № 11, № 13, № 15, № 17, № 19, № 21, № 23, № 25, № 27, № 29, № 31, № 33, № 35, № 37, № 39, № 41, № 43, № 45, № 47, № 47А;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Мұнайшылар тұйық көшесі № 1, № 3, № 5, № 6, № 7, № 8,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Н.Гоголь көшесі, 12,</w:t>
      </w:r>
      <w:r>
        <w:br/>
      </w:r>
      <w:r>
        <w:rPr>
          <w:rFonts w:ascii="Times New Roman"/>
          <w:b/>
          <w:i w:val="false"/>
          <w:color w:val="000000"/>
        </w:rPr>
        <w:t>№ 15 орта мектеп, тел. 40-71-44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Жұмысшы көшесі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Панфилов көшесі № 37, № 39, № 39А, № 41, № 43, № 45, № 47, № 49, № 51, № 51А, № 55, № 57, № 59, № 61, № 63, № 63А, № 65, № 67, №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Т.Айбергенов көшесі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Тимирязев көшесі № 36, № 38,№ 38А, № 40, № 42, № 44, № 46, № 48, № 50, № 52, № 54, № 56, № 58, № 60, № 62, № 64, № 66, № 68,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көшесі № 1, № 3, № 5, № 7,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В.Зинченко көшесі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С.Жиенбаев көшесі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Б.Тәжібаев көшесі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Ембі көшесі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Н.Гоголь көшесі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Түрксиб көшесі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Күншуақ көшесі № 2, № 3, № 4, № 5, № 6, № 7, № 8, № 9, № 11, № 12, № 13, № 14, № 17, № 19, № 20, № 21, № 23, № 25, № 27, № 28, № 29, № 34, № 36, № 38, № 40, № 42, № 44, № 46,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Южный көшесі № 2, № 3, № 3А, № 5, № 7, № 9,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Диірменді көшесі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көшесі № 1, № 2, № 3, № 4, № 5, № 6, № 7, № 8, № 9, № 10, № 11, № 12, № 13, № 13А, № 14, № 15, № 16, № 17, № 18, № 18А, № 19, № 19А, № 20, № 20А, № 22, № 22А, № 24, № 26,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Алға көшесі № 2, № 3, № 4, № 5, № 6, № 7, № 8,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Ташкент көшесі № 36, № 38, № 42, № 51, № 53, № 55, № 57, № 59,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Чкалов тұйық көшесі № 1, № 2, № 3, № 3А, № 4, № 5, № 5А,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Маяковский көшесі № 22, № 23, № 24,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К.Бәйсейітова көшесі № 1, № 2, № 3, № 4, № 5, № 6, № 7, № 8, № 9, № 10, № 11, № 12, № 13, № 14, № 15, № 16, № 17, № 18, № 19, № 20, № 21, № 22, № 23, № 24, № 25, № 26, № 27, № 28, № 29, № 30,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көшесі № 19, № 21, № 23, № 25, № 27, № 29, № 31, № 33, №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Н.Гастелло көшесі, 51,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Шевченко көшесі № 13, № 15, № 17, № 19, № 21, № 23, № 25, № 27, № 29, № 29А, № 31, № 31А, № 33, № 33 кор.1, № 35, № 35А, № 35Б, № 37, № 37А, № 39А;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Н.Гоголь көшесі № 41, № 43, № 45, № 47, № 49, № 51, № 53, № 55, № 57, № 59, № 61, № 63, № 65, № 67, № 69, № 71, № 73, № 75, № 77, № 79, № 81, № 83, № 85, № 87, № 89, № 89 кор.1, № 89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көшесі № 18, № 20, № 22, № 24, № 26,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 № 1, № 3, № 5, № 7, № 9, № 11, № 13, № 15, № 17, № 19, № 21, № 23, № 25, № 27,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В.Дубинин көшесі № 1, № 2, № 3, № 4, № 5, № 6, № 7, № 8, № 9, № 9А, № 10, № 11, № 12, № 13, № 14, № 15, № 16, № 17, № 18, № 19, № 20, № 21, № 22, № 24, № 26, №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Береговой көшесі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Жағалау тұйық көшесі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Н.Гастелло көшесі, 51,</w:t>
      </w:r>
      <w:r>
        <w:br/>
      </w:r>
      <w:r>
        <w:rPr>
          <w:rFonts w:ascii="Times New Roman"/>
          <w:b/>
          <w:i w:val="false"/>
          <w:color w:val="000000"/>
        </w:rPr>
        <w:t>№ 5 орта мектеп, тел. 40-15-30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Н.Гастелло көшесі № 2, № 4, № 6, № 8, № 10, № 16, № 18, № 20, № 22, № 24, № 26, № 28, № 30,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Можайский көшесі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Орынбор көшесі № 1, № 2, № 3, № 4, № 5, № 6, № 7, № 8, № 9, № 10, № 11, № 12, № 13, № 15, № 17, № 18, № 19, № 20, № 21, № 22, № 23, № 24, № 25, № 26,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Авиационный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көшесі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Нефтяников көшесі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Штурман көшесі № 7, № 9, № 11, № 13, № 15, № 17, № 19, № 21, № 23,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Қобда тұйық көшесі № 2, № 3 кор.1, № 4, № 6, № 8, № 10, № 12, №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Петропавл тұйық көшесі № 2, № 4, № 5, № 5А, № 6, № 7, № 8, № 9, № 10, № 11, № 13, № 15, № 17,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Авиақалашық,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22-72-45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Авиақалашық тұрғын үйлерінің шекарасында: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Жасөспірімдер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41 разъезд, Курсанттар тас жолы, 1</w:t>
      </w:r>
      <w:r>
        <w:br/>
      </w:r>
      <w:r>
        <w:rPr>
          <w:rFonts w:ascii="Times New Roman"/>
          <w:b/>
          <w:i w:val="false"/>
          <w:color w:val="000000"/>
        </w:rPr>
        <w:t>ҚР ІІМ Ақтөбе заң институты, тел. 98-88-61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41 разъезд тұрғын үйлерінің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Элеваторная көшесі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Степной көшесі № 1, № 1А, № 3, № 3А, № 4, № 5, № 5А, № 7, № 9, № 10, № 14А, № 16, № 18Б, № 24,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Зеленая көшесі № 2, № 3, № 4, № 6,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Придорожный көшесі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Қобыланды батыр көшесі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Әлжан стансасы № 1, № 2, № 3, № 4, № 5, № 7, № 10, № 12, № 17, № 20А, № 21, № 22, № 25, № 26, № 28, № 29А, № 30, № 32, № 39, № 44, № 45, № 48, № 56, жаңадан салынған үйлер,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коттедждер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М.Атаниязов көшесі № 1, № 2, № 3, № 4, № 5, № 6, № 7, № 8, № 9, № 10, № 11, № 11А, № 12, № 13, № 14, № 15, № 16, № 17, № 18, № 19, № 20, № 21, № 22, № 23, № 24, № 25, № 26, № 27, № 42,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Ақтөбе су қоймасы № 1, № 2, № 2А, № 3, № 4, № 5, № 16, № 19,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Курсанттар тас жолы № 1, № 102, №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Бакалейторг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Жаңа-Әлжан элеватор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Қанағат ауылының тұрғын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А.Пушкин көшесі, 68,</w:t>
      </w:r>
      <w:r>
        <w:br/>
      </w:r>
      <w:r>
        <w:rPr>
          <w:rFonts w:ascii="Times New Roman"/>
          <w:b/>
          <w:i w:val="false"/>
          <w:color w:val="000000"/>
        </w:rPr>
        <w:t>№ 12 орта мектеп, тел. 96-31-92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Елек көшесі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Париж коммунасы көшесі № 1, № 3, № 5, № 7, № 9, № 11, № 15, № 17, № 19, № 21, № 23, № 25, № 27, № 29, № 31,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Островский көшесі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Озерный көшесі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М.Арынов көшесі № 33, № 35, № 37, № 39, № 39А, № 41, № 43, № 45, № 50, № 52, № 54, № 56, № 58, № 60, № 62, № 64, № 66, № 68, № 70, № 72, № 74,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А.Пушкин көшесі № 51, № 53, № 55, № 57, № 59, № 61, № 63, № 65, № 67, №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Орал көшесі № 1, № 2, № 3, № 4, № 5, № 6, № 7, № 8, № 9, № 10, № 11, № 12, № 13, № 14, № 15, № 17, № 18, № 19, № 20, № 21, № 22, № 23, № 24, № 25, № 26, № 27, № 28, № 29,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Кольцов көшесі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Первомайский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Шалғынды көшесі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Р.Люксембург көшесі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Л.Толстой көшесі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А.Наумов көшесі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Екпінді көшесі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Щорс көшесі № 1, № 2, № 3, № 4, № 5, № 6, № 7, № 8, № 9, № 10, № 11, № 12, № 13, № 14, № 15, № 16, № 17, № 18, № 19, № 20,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 № 1, № 2, № 3, № 4, № 5, № 6, № 7, № 8А, № 9, № 10, № 11, № 12, № 13, № 14, № 15, № 16, № 17, № 18,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Пугачев көшесі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Илецкий тұйық көшесі № 1, № 2, № 3, № 4, № 5, № 6, № 7, № 8, № 9, № 10, № 11,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Көлді тұйық көшесі № 77, № 77А, № 79, № 81, № 83, № 85, № 87, № 89, № 91, №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Транспортный тұйық көшесі № 1, № 2, № 3, № 4, № 5, № 6, № 6А, № 7, № 8, № 9, № 10, № 11, № 12, № 13, № 14, № 15, № 16, № 16А, № 17,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Екпінді тұйық көшесі № 2, № 4, № 6, № 8, № 10, № 12, № 14, № 16, № 18, № 20,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Совхозный проезд тұйық көшесі № 1, № 2, № 2А, № 3, № 4, № 5, № 6, № 7, № 8, № 9, № 10, № 10А, № 11, № 12, № 13, № 15,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М.Арынов көшесі, 1,</w:t>
      </w:r>
      <w:r>
        <w:br/>
      </w:r>
      <w:r>
        <w:rPr>
          <w:rFonts w:ascii="Times New Roman"/>
          <w:b/>
          <w:i w:val="false"/>
          <w:color w:val="000000"/>
        </w:rPr>
        <w:t>Ақтөбе қаржы-экономикалық колледжі, тел. 77-83-54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Париж коммунасы көшесі № 2, № 4, № 6, № 8, № 10, № 12, № 14, № 16, № 18, № 20, № 22, № 24, № 26, № 28, № 30, № 32, № 34, № 36, № 38, № 40,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Д.Бедный көшесі № 5, № 7, № 9, № 11, № 13, № 15, № 17, № 19, № 21, № 21А, № 23, № 27, № 29, № 31, № 33, № 35, № 37, № 39, № 41, № 43, № 43А, № 45, № 47, № 49, № 51, № 53,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М.Арынов көшесі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А.Пушкин көшесі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С.Жаманқұлов көшесі № 1, № 3, № 5, № 7,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Московский көшесі № 1, № 2, № 3, № 4, № 5, № 6, № 7, № 8, № 9, № 10, № 11, № 12, № 13, № 14, № 15, № 16, № 17, № 17А, № 19, № 21, № 23, №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Павлов көшесі № 4, № 5, № 6, № 6А, № 7, № 8, № 9, № 10, № 11, № 11А, № 11Б, № 12, № 13, № 14, № 16, № 18, № 20,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А.Иманов көшесі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Д.Беркімбаев көшесі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С.Разин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Мөңке би көшесі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Г.Мясоедов көшесі № 1, № 2, № 3, № 4, № 5, № 6, № 7, № 8, № 9, № 10, № 11, № 12, № 13, № 14, № 15, № 16, № 17, № 18, № 19, № 20, № 21, № 22, № 23, № 24, № 26,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Елек көшесі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Жәрмеңке тұйық көшесі № 1, № 2, № 3, № 4, № 5, № 6, № 7, № 8, № 10, № 12,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тұйық көшесі № 2, № 3, № 3Б, № 4, № 5, № 6, № 7А, № 8,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Средне-малый тұйық көшесі № 1, № 2, № 3, № 4, № 5, № 6, № 7, № 8, № 9, № 10, № 12,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С.Жаманқұлов көшесі, 4, корпус 2,</w:t>
      </w:r>
      <w:r>
        <w:br/>
      </w:r>
      <w:r>
        <w:rPr>
          <w:rFonts w:ascii="Times New Roman"/>
          <w:b/>
          <w:i w:val="false"/>
          <w:color w:val="000000"/>
        </w:rPr>
        <w:t>№ 44 бала-бақша "Тұлпар", тел. 96-37-59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Д.Бедный көшесі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Париж коммунасы көшесі № 46, № 48, № 50, № 52, № 54, № 56,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Г.Мясоедов көшесі № 25, № 27, № 29, № 31, № 32, № 33, № 34, № 35, № 36, № 37, № 38, № 39, № 40, № 41, № 42, № 44, № 46, № 48, № 50, № 52, № 54, № 56, № 58, № 58А, № 60, № 62, № 64,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1905 жыл көшесі № 1, № 3, № 5, № 7, № 9, № 11, № 13, № 15, № 17, № 19, № 21, № 23, № 25, № 27, № 27А, № 29, № 31, № 33, № 35,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Мөңке би көшесі № 63, № 65, № 67, № 69, № 71, № 73, № 74, № 75, № 76, № 77, № 78, № 79, № 80, № 81, № 82, № 83, № 84, № 85, № 86, № 87, № 88, № 89, № 90, № 91, № 92, № 93, № 95,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 № 64, № 66, № 67, № 68, № 69, № 70, № 71, № 72, № 73, № 74, № 75, № 76, № 77, № 78, № 79, № 80, № 81, № 82, № 84, № 86, № 88, № 90, № 92,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А.Иманов көшесі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 көшесі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Московский көшесі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С.Жаманқұлов көшесі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көшесі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М.Черепанов көшесі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Бау-бақша көшесі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С.Разин көшесі № 71, № 73, № 75, №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темір жол үйлері № 38, № 39, № 40, № 41,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Д.Беркімбаев көшесі, 91,</w:t>
      </w:r>
      <w:r>
        <w:br/>
      </w:r>
      <w:r>
        <w:rPr>
          <w:rFonts w:ascii="Times New Roman"/>
          <w:b/>
          <w:i w:val="false"/>
          <w:color w:val="000000"/>
        </w:rPr>
        <w:t>№ 33 орта мектеп, тел. 96-30-22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П.Морозов көшесі № 1, № 3, № 5, № 7, № 9, № 11, № 13, № 19, № 27, № 29, № 31, № 33, № 33А, № 35, № 37, № 39,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Д.Беркімбаев көшесі № 93, № 95, № 97, № 99, № 101, № 103, № 105, № 135, № 137, № 139, № 141, № 143, № 145, № 147, № 149, № 151, № 153;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Вокзал көшесі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С.Разин көшесі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И.Білтабанов көшесі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1905 жыл көшесі № 40, № 42, № 44, № 46, № 50, № 52, № 54, № 56, № 62, № 64, № 66, № 68, № 70, № 70А;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Озерный көшесі № 4, № 4А, № 6, № 8, № 10, № 12, № 14, № 16, № 18, № 20, № 22, № 24, № 24А, № 24Б;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Бақтыбай батыр көшесі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98, № 98А;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Әжібай би көшесі № 36, № 37, № 38, № 40, № 42, № 43, № 45, № 46, № 48, № 49, № 50, № 51, № 55, № 56, № 57, № 58, № 58А, № 60, № 61, № 61А, № 63, № 64, № 66, № 68, № 74, № 76, № 78, № 80, № 82, №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Мөңке би көшесі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Г.Мясоедов көшесі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Париж коммунасы көшесі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Алтай батыр көшесі № 2, № 3, № 4, № 5, № 6, № 6А, № 7, № 8, № 9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А.Чехов көшесі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Красин көшесі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Бөкенбай батыр көшесі № 55, № 57, № 59, № 61, № 63, № 65, № 67, № 69 (немесе ескі мекен-жай бойынша 12 ВГ шағын аудан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С.Жаманқұлов көшесі, 14,</w:t>
      </w:r>
      <w:r>
        <w:br/>
      </w:r>
      <w:r>
        <w:rPr>
          <w:rFonts w:ascii="Times New Roman"/>
          <w:b/>
          <w:i w:val="false"/>
          <w:color w:val="000000"/>
        </w:rPr>
        <w:t>"Ремонт пассажирских вагонов - 2" ЖШС, тел. 97-54-10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1905 жыл көшесі № 2, № 4, № 6, № 8, № 10, № 12, № 16, № 18, № 20, № 22, № 24, № 26, № 28, № 34, №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Д.Беркімбаев көшесі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И.Білтабанов көшесі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С.Разин көшесі № 96, № 98, № 100, № 102, № 104, № 104А, № 106, № 108, № 110, № 112, № 114, № 116, № 118, № 120, № 122, № 124, № 126, № 128, № 130, № 132, № 134, № 134А, № 136;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Вокзал көшесі № 1, № 3, № 5, № 7, № 9, № 11, № 13, № 15, № 17, № 19, № 23, № 25, № 29, № 31, № 33, № 35, № 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С.Жаманқұлов көшесі № 12, № 14,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Московский көшесі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Павлов көшесі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Қызыл көшесі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А.Иманов көшесі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Бақтыбай батыр көшесі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Әжібай би көшесі № 1, № 2, № 3, № 4, № 5, № 6, № 7, № 8, № 9, № 10, № 11, № 12, № 13, № 14, № 15, № 16, № 17, № 18, № 19, № 20, № 21, № 22, № 23, № 24, № 25, № 26, № 27, № 28, № 29, № 30, № 32,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Станционный көшесі, 1,</w:t>
      </w:r>
      <w:r>
        <w:br/>
      </w:r>
      <w:r>
        <w:rPr>
          <w:rFonts w:ascii="Times New Roman"/>
          <w:b/>
          <w:i w:val="false"/>
          <w:color w:val="000000"/>
        </w:rPr>
        <w:t>Ақтөбе қолдану локомотив депосы, тел. 97-62-54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Станционный көшесі № 1, № 3, № 5А, № 5, № 7, № 9, № 11, № 13, № 15, № 17, № 19, № 21, № 23, № 25, № 25/3, № 25/7, № 29, № 29/1, № 29/2, № 29/3, № 29/4, № 29/6,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Вокзал көшесі № 2, № 4, № 6, № 8, № 10, № 12, № 14, № 14А, № 16, № 16А, № 18, № 20, № 22, № 22А, № 24, № 26, №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Д.Беркімбаев көшесі № 150, № 152, № 156, № 158, № 160, № 162, № 164, № 166, № 168, № 170, № 170А, № 172,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Новокооперативный көшесі № 1, № 3, № 5, № 7, № 9, № 11, № 13, № 15, № 17, № 19, № 19А, № 21, № 23, № 23А, № 25, № 27, № 29, № 29А, № 31, № 33, № 35, № 39, № 41, № 43, № 45, № 45А, № 47, № 49, № 51, № 51А,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П.Морозов көшесі № 2, № 4, № 6, № 8, № 10, № 12, № 14, № 14А, № 16, № 22, № 24, № 26, № 28, № 30, № 32, № 32А, № 34, № 36, № 38, № 38А, № 40, № 42, № 42А, № 44, № 44А;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Московский көшесі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көшесі № 129, № 131, № 133, № 135, № 137, № 139, № 141, № 143, № 145, № 147, № 148, № 150, № 150А, № 152, № 152А, № 154, № 156, № 157А, № 158, № 158А, № 158В, № 160, № 162, № 164, № 166,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А.Иманов көшесі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Г.Мясоедов көшесі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Париж коммунасы көшесі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Алтай батыр көшесі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Морозов тұйық көшесі № 2, № 3, № 4, № 5, № 6, № 6А, № 7, № 8, № 9, № 9А, № 10, № 11, № 12, № 13, № 14, № 15, № 16, № 17, № 18, № 19, № 20, № 22, № 24,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Н.Бауман көшесі № 1, № 2, № 3, № 4, № 5, № 6, № 7, № 8, № 9, № 10, № 10А, № 11, № 12, № 13, № 14, № 15, № 16, № 18, № 18А, № 20, № 20А, № 22, № 22А, № 24, № 26, № 30А;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З.Космедемьянская көшесі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И.Крылов көшесі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Ақтау көшесі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Менделеев көшесі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Московский тұйық көшесі № 153А, № 155А, № 157А, № 159А, № 161А, № 163А, № 165А, № 167А, № 169А, № 171А, № 171Б.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Н.Шәйкенов көшесі, 15,</w:t>
      </w:r>
      <w:r>
        <w:br/>
      </w:r>
      <w:r>
        <w:rPr>
          <w:rFonts w:ascii="Times New Roman"/>
          <w:b/>
          <w:i w:val="false"/>
          <w:color w:val="000000"/>
        </w:rPr>
        <w:t>№ 9 орта мектеп-гимназия, тел. 77-33-14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44, № 47, № 51,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Алыс тұйық көшесі № 1, № 2, № 2Б, № 3, № 4, № 4А, № 5, № 6, № 9, № 11, № 12, № 13Б, № 14, № 16, № 18, № 19, № 20, № 22,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Локомотивный көшесі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Вагонный көшесі № 1, № 1А, № 2, № 3, № 3А, № 4, № 5, № 6, № 7, № 8, № 9, № 10, № 11, № 12, № 13, № 14, № 15, № 16,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85, № 85А, № 85В, № 87, № 88, № 89, № 92, № 94, № 95, № 96, № 97, № 98, № 99, № 100,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Локомотивный көшесі № 7 ("Фаворит" тұрғын кешені).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</w:t>
      </w:r>
      <w:r>
        <w:br/>
      </w:r>
      <w:r>
        <w:rPr>
          <w:rFonts w:ascii="Times New Roman"/>
          <w:b/>
          <w:i w:val="false"/>
          <w:color w:val="000000"/>
        </w:rPr>
        <w:t>№ 32 орта мектеп-гимназия, тел. 23-32-33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103, № 105, № 106, № 110, № 111, № 112, № 112А/1, № 112Б, № 114,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Кирпичный кенті, Кирпичный көшесі, 5,</w:t>
      </w:r>
      <w:r>
        <w:br/>
      </w:r>
      <w:r>
        <w:rPr>
          <w:rFonts w:ascii="Times New Roman"/>
          <w:b/>
          <w:i w:val="false"/>
          <w:color w:val="000000"/>
        </w:rPr>
        <w:t>№ 18 орта мектеп, тел. 40-30-78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Кирпичный көшесі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жаңадан салынған үйлер, учаскелер № 1, № 3, № 6, № 8, № 9, № 28, № 28/1, № 28А, № 28Б, № 30, № 30/1, № 32, № 32А, № 34, № 36, № 37, № 38, № 39, № 40, № 41, № 41А, № 42, № 42Б, № 43,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көшесі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Көлтабан көшесі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Родниковский көшесі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Солтүстік көшесі № 1, № 2, № 3, № 4, № 5, № 6, № 7, № 8, № 9, № 10, № 11, № 12, № 13, № 14, № 15, № 16, № 17, № 18, № 19, № 20, № 21, № 21А, № 22, № 23, № 24, № 25,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"Взрывпром" АҚ тұрғын үйлері № 1, № 2, № 3, № 4, № 10А, № 11Б, № 28, № 29, № 30, № 32, № 32А, № 34, № 35А,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Барақ № 28, № 29, № 30, № 31, № 32, № 34, № 35, № 35А, № 39,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Т.Рысқұлов көшесі, 8 А,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Пожарский көшесі № 30, № 32, № 34, № 34 кор.1, № 36, № 36 кор.1, № 36 корп.2, № 36 корп.3, № 36Б;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10, № 12, № 12 кор.1, № 14, № 14 кор.1(А), № 16, № 16 кор.1, № 16 кор.2, № 18, № 18А, № 18 кор.1, № 18 кор.2,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Т.Рысқұлов көшесі, 8 А,</w:t>
      </w:r>
      <w:r>
        <w:br/>
      </w:r>
      <w:r>
        <w:rPr>
          <w:rFonts w:ascii="Times New Roman"/>
          <w:b/>
          <w:i w:val="false"/>
          <w:color w:val="000000"/>
        </w:rPr>
        <w:t>№ 40 орта мектеп, тел. 53-63-00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СМП-555 № 1, № 1А, № 2, № 3, № 4, № 5, № 5А, № 7, № 7А, № 8, № 9, № 10, № 10А, № 12, № 14, № 14А, № 14Б, № 15, № 17, № 18 және қалған тұрғын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4 кор.2, № 4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А.Чекалин көшесі № 30, № 30Б, № 32 кор. 1, № 34, № 36, № 36А, № 36Б, № 38, № 38А, № 40, № 40А, № 42А, № 44, № 44А, № 44Б;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О.Кошевой көшесі № 105 кор.1, № 105 кор.2, № 105 кор.3, № 109, № 113, № 113 кор.1, № 113 кор.2,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Мир даңғылы, 47,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Т.Рысқұлов көшесі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даңғылы № 47 № 49, №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Қазанғап көшесі № 46, № 46А, № 48, № 50, № 52, № 54, № 56, № 58, № 58 кор.1, № 60, № 60 кор.1, № 62, № 64, № 66, № 68, № 70, № 70/2, № 72, № 74, № 76, № 78, № 80, № 82, № 84, № 86, № 88, № 90, № 92,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Хмельницкий көшесі № 2, № 4, № 6, № 8, № 10, № 12, № 14, № 16, № 18, № 20, № 22, № 24, № 26, № 28, № 30, № 32, № 34, № 36, № 38, № 40, № 42,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Ағ.Жұбановтар көшесі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Снайперский көшесі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Котовский көшесі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Актюбинский көшесі № 47, № 47 кор.2, № 47А, № 49, № 51, № 53, № 55, № 57, № 59, № 62, № 64, № 66, № 68, № 70, № 72, № 74, № 76, № 78, № 80, № 82, № 84, № 86, № 88, № 90, № 92, № 94, № 96, №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Пожарский көшесі № 1, № 2, № 3, № 4, № 5, № 6, № 7, № 8, № 9, № 10, № 11, № 12, № 13, № 14, № 15, № 17, № 18, № 19, № 20, № 21, № 22, № 23, № 24, № 25, № 26, № 27, № 29, № 31, № 32,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П.Чайковский көшесі № 41, № 42, № 43, № 44, № 45, № 46, № 47, № 48, № 49, № 50,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Минин тұйық көшесі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Мир даңғылы, 47,</w:t>
      </w:r>
      <w:r>
        <w:br/>
      </w:r>
      <w:r>
        <w:rPr>
          <w:rFonts w:ascii="Times New Roman"/>
          <w:b/>
          <w:i w:val="false"/>
          <w:color w:val="000000"/>
        </w:rPr>
        <w:t>№ 26 орта мектеп, тел. 50-73-57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Қазанғап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даңғылы № 42, № 44, № 46, № 48, № 50, № 52, № 54, № 56, № 58, № 60, № 62, №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П.Чайковский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Актюбинский көшесі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Снайперский көшесі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Котовский көшесі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О.Кошевой көшесі № 78, № 80, № 81, № 82, № 83, № 84, № 85, № 86, № 87, № 88, № 89, № 90, № 91, № 92, № 92А, № 94, № 96, № 97, № 97А, № 99,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А.Чекалин көшесі № 1, № 2, № 3, № 4, № 5, № 6, № 7, № 8, № 9, № 10, № 11, № 12, № 13, № 14, № 15, № 16, № 17, № 18, № 19, № 20, № 21, № 21А, № 22, № 23, № 24, № 24А, № 25, № 26,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Чернышевский көшесі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3, № 4, № 4/1, № 7, № 9, № 11, № 13, № 15, № 17, № 19, № 21, № 23, № 25, № 27, № 29, № 31, № 33, № 35, № 37, № 37А, № 39, № 41, № 43, № 45, № 49, № 51, № 53, № 55, № 57, № 57А.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Ватутин көшесі, 1,</w:t>
      </w:r>
      <w:r>
        <w:br/>
      </w:r>
      <w:r>
        <w:rPr>
          <w:rFonts w:ascii="Times New Roman"/>
          <w:b/>
          <w:i w:val="false"/>
          <w:color w:val="000000"/>
        </w:rPr>
        <w:t>Құрылыс және бизнес колледжі, тел. 50-05-82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Чернышевский көшесі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Есет батыр көшесі № 1, № 2, № 2А, № 2Б, № 4, № 6, № 8, № 10, № 12, № 14,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даңғылы № 22, № 24, № 26,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О.Кошевой көшесі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Саябақ көшесі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Ватутин көшесі № 1А, № 3, № 4, № 5, № 6, № 7, № 7А, № 8, № 9, № 10, № 11, № 13, № 14, № 14А, № 15, № 16, № 18, № 20, № 22, № 24, № 26, № 28,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Победа даңғылы № 1, № 1А, № 2, № 3, № 4, № 6, № 7, № 9,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Белинский көшесі № 1, № 3, № 4, № 5, № 6, № 7, № 9, № 11, № 13, № 15, № 17, №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Земледельческий көшесі № 1, № 3, № 5, № 6, № 7, № 8, № 9, № 11, № 13, № 15, №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 көшесі № 1, № 2, № 3, № 4, № 6, № 6А, № 7, № 8, № 9, № 10, № 11, № 12, № 13, № 14, № 15, № 16, № 17, № 18, № 19, № 19А, № 20, № 22,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М.Кутузов көшесі № 2,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Мир даңғылы, 17,</w:t>
      </w:r>
      <w:r>
        <w:br/>
      </w:r>
      <w:r>
        <w:rPr>
          <w:rFonts w:ascii="Times New Roman"/>
          <w:b/>
          <w:i w:val="false"/>
          <w:color w:val="000000"/>
        </w:rPr>
        <w:t>"Алақай" қуыршақ театры, тел. 50-24-99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Тургенев көшесі № 2, № 4, № 6, № 8, № 10, № 12, № 14, № 16, № 18, № 20, № 22, № 24, № 26,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даңғылы № 1, № 1 кор.1, № 5, № 5 кор.1, № 5А, № 6, № 8, № 10, № 12, № 14, № 16,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Чернышевский көшесі № 1, № 3, № 5, № 6,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Есет батыр көшесі № 3, № 5,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О.Кошевой көшесі № 1, № 3, № 4, № 5,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Ватутин көшесі № 20, № 22, № 24, № 26, № 28,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Земледельческий көшесі № 19, № 21, № 23, № 25, № 27, № 29,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Ленинград көшесі № 15, № 17, № 19, № 21, № 23, № 23А, № 25, № 25А, № 26, № 27, № 27А, № 28, № 29, № 29А, № 30, № 31, № 32, № 33, № 34, № 35, № 36, № 37, № 38,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М.Кутузов көшесі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Ю.Гагарин көшесі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Шығыс тұйық көшесі № 1, № 2, № 3, № 4, № 5, № 6, № 7, № 7А, № 8, № 9, № 10, № 11, № 12, № 14, № 16, № 18,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Красногорский көшесі, 19,</w:t>
      </w:r>
      <w:r>
        <w:br/>
      </w:r>
      <w:r>
        <w:rPr>
          <w:rFonts w:ascii="Times New Roman"/>
          <w:b/>
          <w:i w:val="false"/>
          <w:color w:val="000000"/>
        </w:rPr>
        <w:t>№ 36 орта мектеп, тел. 50-83-30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Б.Қаратаев көшесі № 19, №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Б.Махамбетов көшесі № 11, № 13, № 15, № 17, № 19, № 21, № 23, № 25, № 27,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Тургенев көшесі № 32, № 34, № 36, № 38, № 40, № 44, № 46, № 48, № 50, №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М.Кутузов көшесі № 50, № 52,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Ленинградский көшесі № 48, № 49, № 49А, № 50, № 51, № 51А, № 52, № 54, № 55, № 55 кор.1, № 56, № 58, № 60, № 60А, № 62, № 64,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9, № 9А, № 9Б,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Красногорский көшесі № 6, № 10, № 12, № 12А, № 13, № 14, № 15, № 16, № 16А, № 17, № 18, № 18А, № 20, № 20А, № 21, № 22, № 22А, № 24, № 24А, № 26, № 26А, № 28, № 28А, № 30,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Севастопольский көшесі № 10,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Ю.Гагарин көшесі № 37, № 45,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Мир даңғылы, 14 А,</w:t>
      </w:r>
      <w:r>
        <w:br/>
      </w:r>
      <w:r>
        <w:rPr>
          <w:rFonts w:ascii="Times New Roman"/>
          <w:b/>
          <w:i w:val="false"/>
          <w:color w:val="000000"/>
        </w:rPr>
        <w:t>Металлургтер мәдениет Үйі, тел. 50-25-10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Есет батыр көшесі № 20, № 22, № 24, № 26, № 32, № 36, №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Севастопольский көшесі № 1, № 2, № 3, № 4, № 5,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Б.Қаратаев көшесі № 1, № 3, № 5, № 7, № 13, №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Победа даңғылы № 11, № 16, № 17 № 18, № 19, № 20, № 21, № 22, № 24, № 25, № 26, № 27, № 28, № 29,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Мир даңғылы № 19, № 21, № 23, № 25, № 27, № 29;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Маресьев көшесі № 1, № 2, № 2А, № 2Б, № 2Г, № 3, № 4 "З", № 5, № 7, № 9, № 11,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В.Ливенцов көшесі № 2, № 3, № 4, № 5, № 6, № 7, № 8, № 9, № 10, № 11, № 12,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Красногорский көшесі № 1, № 3, № 5,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Кәсіподақ тұйық көшесі № 1, № 2, № 3, № 4, № 5, № 6, № 7, № 8, № 9, № 10, № 11, № 12, № 13, № 14, № 15, № 16, № 17, № 18, № 19, № 20, № 21, № 22,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Маресьев көшесі, 10,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Сәңкібай батыр даңғылы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Пожарский көшесі № 35, № 37, № 39, № 41, № 45, № 47, № 49, № 49А,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Хмельницкий көшесі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Қазанғап көшесі № 98, № 100, № 102, № 104, № 106, № 108, № 110, № 112, № 114, № 116, № 118, № 120, № 122, № 124, № 126, № 128, № 130, № 132, № 134, № 136, № 138, № 140, № 142, № 144, №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С.Вавилов көшесі № 2, № 2А, № 4, № 6, № 8, № 10, № 12, № 14, № 16, № 18, № 20, № 22, № 24, № 26, № 32, № 34, № 36, № 38, № 40, № 42, № 44,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Снайперский көшесі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Ағ.Жұбановтар көшесі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Металлургический көшесі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Декабристер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Қ.Оспанов көшесі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12 шағын аудан,</w:t>
      </w:r>
      <w:r>
        <w:br/>
      </w:r>
      <w:r>
        <w:rPr>
          <w:rFonts w:ascii="Times New Roman"/>
          <w:b/>
          <w:i w:val="false"/>
          <w:color w:val="000000"/>
        </w:rPr>
        <w:t>№ 46 "Әйгерім" бөбек-бақша, тел. 23-00-26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шағын аудан № 15, № 16, № 18, № 19, № 20, № 21, № 21 кор.1, № 21Б, № 21В, № 21Г, № 21Д, № 21Е, № 21З, № 24, № 24А, № 24Б, № 25, № 26, № 28, № 30, № 30АБ.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Победа даңғылы, 34,</w:t>
      </w:r>
      <w:r>
        <w:br/>
      </w:r>
      <w:r>
        <w:rPr>
          <w:rFonts w:ascii="Times New Roman"/>
          <w:b/>
          <w:i w:val="false"/>
          <w:color w:val="000000"/>
        </w:rPr>
        <w:t>№ 16 орта мектеп, тел. 50-22-35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10, № 12, № 14, № 16,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Победа даңғылы № 36, № 38,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Маресьев көшесі № 19, № 21, № 23, № 25, № 27, № 29, № 31, № 33, № 35, № 37, № 39, № 41, № 43, № 45, № 47, № 49, № 51, № 53,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Б.Қаратаев көшесі № 2, № 4, № 6, № 8,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Тілеу батыр көшесі № 1, № 3, № 4, № 5, № 6, № 6А, № 7, № 8, № 9, №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Лачугин көшесі № 1, № 3, № 4, № 5, № 6, № 7, № 8, № 9, № 10, № 11, № 12, № 14, № 16, № 18, № 20, № 22, № 24, № 26, № 28, № 30, № 32, № 34, № 36, № 38, № 40, №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Б.Махамбетов көшесі № 1, № 2, № 3, № 4, № 5, № 6, № 7, № 8, № 9, № 10, № 10А, № 12, № 12А, № 14, № 16, № 18,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А.Қосжанов көшесі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В.Козенков көшесі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Стадион тұйық көшесі № 1, № 2, № 3, № 5, № 6, № 7, № 8, № 8А, № 9, № 10,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Победа даңғылы, 31,</w:t>
      </w:r>
      <w:r>
        <w:br/>
      </w:r>
      <w:r>
        <w:rPr>
          <w:rFonts w:ascii="Times New Roman"/>
          <w:b/>
          <w:i w:val="false"/>
          <w:color w:val="000000"/>
        </w:rPr>
        <w:t>облыстық филармония, тел. 50-50-31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2, № 3, № 4, № 5, № 6, № 9, № 11, № 13, № 15,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М.Прохоров көшесі № 2, № 4, № 8, № 10,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Әбілқайыр хан даңғылы, 7,</w:t>
      </w:r>
      <w:r>
        <w:br/>
      </w:r>
      <w:r>
        <w:rPr>
          <w:rFonts w:ascii="Times New Roman"/>
          <w:b/>
          <w:i w:val="false"/>
          <w:color w:val="000000"/>
        </w:rPr>
        <w:t>№ 34 орта мектеп, тел. 53-20-41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М.Прохоров көшесі № 1, № 3, № 5, № 7, № 13А, № 15, № 17, № 19, № 21, № 23, № 25, № 27, № 29, № 31, № 33, № 35, № 37, № 39, №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Ш.Қалдаяқов көшесі № 2, № 2А, № 4, № 4А, № 6, № 6А, № 8, № 8А, № 10, № 10А, № 12, № 12А, № 14, № 14А, № 16, № 16А, № 18, № 20, № 22, № 22А, № 24,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Тургенев көшесі № 54, № 56, № 58, № 60, № 62А;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Б.Махамбетов көшесі № 22, № 24,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Тілеу батыр көшесі № 11, № 13, № 15, № 17А,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И.Киселев көшесі № 1, № 3, № 3А, № 5, № 5А, № 7, № 7А, № 9, № 9А, № 11, № 11А, № 13, № 13А, № 15, № 15А, № 19, № 21, № 23, № 24,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Әскери қалашық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Р.Кутуев көшесі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А.Жанзақов көшесі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Ю.Гагарин көшесі № 57, № 59, № 61, №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Победа даңғылы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70 А,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Тургенев көшесі № 64, № 64А, № 64Б, № 66, № 68, № 70, № 74, № 74А, № 76, № 76А, № 76 кор.1, № 78, № 80, № 80А, № 80Б;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Ш.Қалдаяқов көшесі № 1, № 1 А, № 5, №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312 атқыштар дивизиясы даңғылы № 12, № 25, № 30, №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71 Б,</w:t>
      </w:r>
      <w:r>
        <w:br/>
      </w:r>
      <w:r>
        <w:rPr>
          <w:rFonts w:ascii="Times New Roman"/>
          <w:b/>
          <w:i w:val="false"/>
          <w:color w:val="000000"/>
        </w:rPr>
        <w:t>№ 25 орта мектеп, тел. 56-05-73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Есет батыр көшесі № 63, № 65, № 67, № 67А, № 69, № 69Б, № 71А, № 71 кор.1, № 71 кор.2, № 73А, № 73 кор.2, № 75, № 75А, № 77,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№ 13, № 15, № 15А, №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Ш.Қалдаяқов көшесі № 7, № 9, № 11, № 13, № 15, № 17А.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70 А,</w:t>
      </w:r>
      <w:r>
        <w:br/>
      </w:r>
      <w:r>
        <w:rPr>
          <w:rFonts w:ascii="Times New Roman"/>
          <w:b/>
          <w:i w:val="false"/>
          <w:color w:val="000000"/>
        </w:rPr>
        <w:t>№ 30 орта мектеп, тел. 54-05-65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35А,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№ 2, № 2 кор.1, № 4, № 8, № 8А, № 10, № 16, № 18, № 20, № 21, № 21А, № 24 кор.1, № 24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Есет батыр көшесі № 122, №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Тургенев көшесі № 82, № 88, № 90, № 92, № 92А.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73,</w:t>
      </w:r>
      <w:r>
        <w:br/>
      </w:r>
      <w:r>
        <w:rPr>
          <w:rFonts w:ascii="Times New Roman"/>
          <w:b/>
          <w:i w:val="false"/>
          <w:color w:val="000000"/>
        </w:rPr>
        <w:t>Ақтөбе гуманитарлық колледжі, тел. 56-66-97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Есет батыр көшесі № 116, № 116В, № 118, № 120;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даңғылы № 3, № 5, № 7, № 9, № 9А, № 15 корп.2;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Әбілқайыр хан даңғылы № 27, № 27А, № 27 кор.1,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Әбілқайыр хан даңғылы, 25 А,</w:t>
      </w:r>
      <w:r>
        <w:br/>
      </w:r>
      <w:r>
        <w:rPr>
          <w:rFonts w:ascii="Times New Roman"/>
          <w:b/>
          <w:i w:val="false"/>
          <w:color w:val="000000"/>
        </w:rPr>
        <w:t>№ 28 орта мектеп, тел. 56-46-27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17, № 21, № 21Б, № 21 кор.1,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Ш.Қалдаяқов көшесі № 23, № 25, №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102, № 102А, № 104, № 104А, № 106, № 106А, № 108, № 108А, № 108Б, № 110, № 112, № 114, № 114А.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Маресьев көшесі, 75 А,</w:t>
      </w:r>
      <w:r>
        <w:br/>
      </w:r>
      <w:r>
        <w:rPr>
          <w:rFonts w:ascii="Times New Roman"/>
          <w:b/>
          <w:i w:val="false"/>
          <w:color w:val="000000"/>
        </w:rPr>
        <w:t>№ 20 орта мектеп-лицей, тел. 56-32-89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22, № 24, № 26,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Маресьев көшесі № 67, № 69, № 71, № 73,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Маресьев көшесі, 81,</w:t>
      </w:r>
      <w:r>
        <w:br/>
      </w:r>
      <w:r>
        <w:rPr>
          <w:rFonts w:ascii="Times New Roman"/>
          <w:b/>
          <w:i w:val="false"/>
          <w:color w:val="000000"/>
        </w:rPr>
        <w:t>Алматы экономика және статистика академиясының Ақтөбе филиалы, тел. 56-75-18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30 кор.1, № 30А, № 32, № 34, № 36, №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Пацаев көшесі № 2, № 4, №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Маресьев көшесі № 77, № 79, № 81, № 83,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Маресьев көшесі, 10,</w:t>
      </w:r>
      <w:r>
        <w:br/>
      </w:r>
      <w:r>
        <w:rPr>
          <w:rFonts w:ascii="Times New Roman"/>
          <w:b/>
          <w:i w:val="false"/>
          <w:color w:val="000000"/>
        </w:rPr>
        <w:t>Мұнай және газ колледжі, тел. 56-73-89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Пацаев көшесі № 62, № 66, № 68, № 70, № 72, № 74, № 76, № 78, № 80,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Сәңкібай батыр даңғылы № 18, № 20, № 87, № 89, № 91, № 93, № 95, № 97, № 99, № 101, № 103, № 105, № 107, № 109, № 111, № 113, № 115, № 117, № 119, № 121, № 123, № 125, № 127, № 129, № 131, № 133, № 135;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С.Вавилов көшесі № 1, № 3, № 5, № 7, № 9, № 11, № 13, № 15, № 15А, № 17, № 19, № 21, № 25, № 27, № 29, № 31, № 33, № 39, № 41, № 45, № 47, № 49, № 51, № 53, № 55, № 57, № 59, № 61, № 63, № 65, № 65А, №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Маресьев көшесі № 10, № 16, № 18, № 20, № 22, № 24, № 26, № 28,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Жастар көшесі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Ағ.Жұбановтар көшесі № 197, № 199, № 201, № 202, № 203, № 204, № 205, № 206, № 207, № 208, № 209, № 210, № 211, № 212, № 213, № 214, № 215, № 216, № 217, № 218, № 219, № 220, № 221, № 222, № 223, № 224;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В.Воровской тұйық көшесі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Новаторов көшесі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Н.Зеленский тұйық көшесі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Сәңкібай батыр даңғылы, 20 А,</w:t>
      </w:r>
      <w:r>
        <w:br/>
      </w:r>
      <w:r>
        <w:rPr>
          <w:rFonts w:ascii="Times New Roman"/>
          <w:b/>
          <w:i w:val="false"/>
          <w:color w:val="000000"/>
        </w:rPr>
        <w:t>Достық үйі, тел. 56-83-67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А.Молдағұлова даңғылы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58Б, №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Сәңкібай батыр даңғылы № 28, № 28Б, № 28Б/1, № 28В, № 36Б, № 38Д, № 143, № 145, № 147А, № 147Б, № 147В, № 149, № 151, № 153, №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"Батыс-2" тұрғын массиві № 3, № 8, № 14Б, № 14В-1, № 15, № 16,№ 16В, № 17В, № 19В, № 30В;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Макаренко көшесі № 2, № 4, № 6, № 8, № 10, № 12, № 14, № 16, № 18, № 20, № 22, № 24, № 26, № 28, № 30, № 32,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Пацаев көшесі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265, № 267;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Жастар көшесі № 1, № 3, № 5, № 7, № 9, № 11, № 13, № 15, № 17, № 19, № 21, № 23, № 25, № 27, № 29, № 31, № 33, № 35, № 37, № 39, № 41, № 43, № 45, № 47, № 49, №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Маресьев көшесі № 48, № 50, № 52, № 54, № 56, № 58, № 60, № 62, №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Ағ.Жұбановтар көшесі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М.Глинка көшесі № 1, № 2, № 3, № 4, № 5, № 6, № 6А,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И.Айвазовский тұйық көшесі № 1, № 3, № 5, № 7, № 9, № 11, № 13, № 15, № 17,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И.Бабушкин көшесі № 2, № 4, № 6, № 8, № 10, № 12, № 14, № 16, № 18, № 20,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Балқытушылар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Торговый тұйық көшесі № 1, № 2, № 3, № 4, № 5, № 6, № 7, № 8, № 9, № 10, № 11, № 12, № 13, № 14, № 15, № 16, № 17, № 18, № 19, № 20, № 21, № 22, № 23, № 24, № 26, № 28, № 28А, № 30, № 32, № 33,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Литейный тұйық көшесі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Химиктер тұйық көшесі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Арматурный тұйық көшесі № 1, № 2, № 3, № 4, № 5, № 6, № 7, № 8, № 9,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Ярославский тұйық көшесі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Бәйішев көшесі 7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Т.Рысқұлов көшесі, 267,</w:t>
      </w:r>
      <w:r>
        <w:br/>
      </w:r>
      <w:r>
        <w:rPr>
          <w:rFonts w:ascii="Times New Roman"/>
          <w:b/>
          <w:i w:val="false"/>
          <w:color w:val="000000"/>
        </w:rPr>
        <w:t>Ақтөбе политехникалық колледжі, тел. 56-72-35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Сәңкібай батыр даңғылы № 169, № 169 кор.1, № 169 кор.2, № 169 кор.3, № 171, № 173, № 173 кор.1, № 175;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Ә.Молдағұлова даңғылы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Т.Рысқұлов көшесі № 198, №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Қ.Сәтпаев көшесі, 13,</w:t>
      </w:r>
      <w:r>
        <w:br/>
      </w:r>
      <w:r>
        <w:rPr>
          <w:rFonts w:ascii="Times New Roman"/>
          <w:b/>
          <w:i w:val="false"/>
          <w:color w:val="000000"/>
        </w:rPr>
        <w:t>№ 23 орта мектеп-лицей, тел. 54-90-97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Сәңкібай батыр даңғылы № 157, № 159, № 159 корп.1, № 159 корп.2, № 159 корп. Б, № 161, № 165, № 167;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Қ.Сәтпаев көшесі № 18, № 20 кор.2,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Макаренко көшесі № 1, № 3, № 5, № 7, № 7 кор.1,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Т.Рысқұлов көшесі № 192, № 194 кор.1, № 271, № 273, № 275, № 277;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272, № 272А.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Ә.Молдағұлова даңғылы, 34,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университеті, тел. 56-37-73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Ә.Молдағұлова даңғылы № 36, № 36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257, № 257 кор.1, № 259, № 259 кор.1, № 261, № 274, № 276, № 278, № 280, № 282;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Т.Рысқұлов көшесі №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 № 11, № 16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Маресьев көшесі, 68,</w:t>
      </w:r>
      <w:r>
        <w:br/>
      </w:r>
      <w:r>
        <w:rPr>
          <w:rFonts w:ascii="Times New Roman"/>
          <w:b/>
          <w:i w:val="false"/>
          <w:color w:val="000000"/>
        </w:rPr>
        <w:t>М.Оспанов атындағы Батыс-Қазақстан медициналық университетінің бірінші</w:t>
      </w:r>
      <w:r>
        <w:br/>
      </w:r>
      <w:r>
        <w:rPr>
          <w:rFonts w:ascii="Times New Roman"/>
          <w:b/>
          <w:i w:val="false"/>
          <w:color w:val="000000"/>
        </w:rPr>
        <w:t>корпусы, тел. 56-72-43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Маресьев көшесі № 76, № 76 кор.1, № 76 кор.2, № 78, № 80, № 80 кор.1, № 80 кор.2, № 82, № 82 кор.2, № 82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 № 5, № 5 кор.1, № 5 кор.2, № 5Б, № 10 кор.1, № 12, № 12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253/1, № 253/3 № 253/5, № 263, № 263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144 А,</w:t>
      </w:r>
      <w:r>
        <w:br/>
      </w:r>
      <w:r>
        <w:rPr>
          <w:rFonts w:ascii="Times New Roman"/>
          <w:b/>
          <w:i w:val="false"/>
          <w:color w:val="000000"/>
        </w:rPr>
        <w:t>№ 24 лингвистикалық мектеп-гимназия, тел. 57-83-46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37А, № 43, № 43 кор.1, № 45, № 47, № 47А,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126, № 128, № 128В, № 130, № 132, № 134, № 136, № 138, № 140,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154 А,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57А, № 61 кор.2, № 61 кор.3, № 63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144, № 146, № 148, № 150, № 152, № 154, № 156, № 158, № 158Б.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154 А,</w:t>
      </w:r>
      <w:r>
        <w:br/>
      </w:r>
      <w:r>
        <w:rPr>
          <w:rFonts w:ascii="Times New Roman"/>
          <w:b/>
          <w:i w:val="false"/>
          <w:color w:val="000000"/>
        </w:rPr>
        <w:t>№ 3 орта мектеп, тел. 57-69-27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Әбілқайыр хан даңғылы № 65А, № 65Б, № 67А, № 67Б;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160, № 160 кор.1, № 160А, № 160Б, № 162, № 164,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даңғылы № 18, № 20, № 22, № 24, № 24 кор.1, № 24Б.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101 А,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Есет батыр көшесі № 103 кор.1, № 103 кор.2, № 105, № 105 кор.1, № 105 кор.2, № 107, № 107 кор.1, № 109, № 109 кор.1, № 109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даңғылы № 8, № 10, № 10 кор.1, № 12, № 12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101 А,</w:t>
      </w:r>
      <w:r>
        <w:br/>
      </w:r>
      <w:r>
        <w:rPr>
          <w:rFonts w:ascii="Times New Roman"/>
          <w:b/>
          <w:i w:val="false"/>
          <w:color w:val="000000"/>
        </w:rPr>
        <w:t>№ 19 орта мектеп, тел. 54-67-72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Есет батыр көшесі № 83, № 89, № 89 кор.1, № 91, № 91 кор.1, № 91 кор.2, № 93, № 93 кор.1, № 95, № 95 кор.1, № 95 кор.3, № 97, № 97 кор.1, № 97 кор.2, № 97 кор.3, № 97 кор.4, № 97А, № 101,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100,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 оқу корпусы,</w:t>
      </w:r>
      <w:r>
        <w:br/>
      </w:r>
      <w:r>
        <w:rPr>
          <w:rFonts w:ascii="Times New Roman"/>
          <w:b/>
          <w:i w:val="false"/>
          <w:color w:val="000000"/>
        </w:rPr>
        <w:t>тел. 54-58-82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Тургенев көшесі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Тургенев көшесі, 100,</w:t>
      </w:r>
      <w:r>
        <w:br/>
      </w:r>
      <w:r>
        <w:rPr>
          <w:rFonts w:ascii="Times New Roman"/>
          <w:b/>
          <w:i w:val="false"/>
          <w:color w:val="000000"/>
        </w:rPr>
        <w:t>Қ.Жұбанов атындағы Ақтөбе өңірлік мемлекеттік университетінің оқу корпусы,</w:t>
      </w:r>
      <w:r>
        <w:br/>
      </w:r>
      <w:r>
        <w:rPr>
          <w:rFonts w:ascii="Times New Roman"/>
          <w:b/>
          <w:i w:val="false"/>
          <w:color w:val="000000"/>
        </w:rPr>
        <w:t>тел. 56-28-25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Тургенев көшесі № 100 кор.1, № 102 кор.1, № 102 кор.2, № 102 кор.3, № 104, № 104 кор.1, № 104 кор.2, № 106, № 106 кор.1, № 106 кор.2, № 108, № 110, № 112, № 112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даңғылы № 2, № 2 кор.1, № 2 кор.2, № 4, № 6, № 6 кор.1, № 8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Е.Тайбеков көшесі, 10,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Ә.Молдағұлова даңғылы № 5, № 5А, № 7, № 9, № 11А, № 11Б, № 11В, № 11Г,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Ғ.Ибатов көшесі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Холмогорский көшесі № 6, № 8, № 10, № 12, № 14, № 16, № 18, № 20, № 22, № 24, № 26, № 28,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Ғ.Жұбанова көшесі № 2, № 2А, № 4, № 6, № 8, № 10, № 12, № 14, № 16, № 18, № 20, № 22, № 24, № 26, № 28,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М.Оспанов көшесі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Ж.Тілепбергенов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Е.Тайбеков көшесі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Цемент көшесі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Дмитров көшесі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Индустриальный көшесі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Фестиваль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В.Тропинин көшесі № 8, № 9, № 10, № 12, № 13, № 14, № 16, № 17, № 18, № 19, № 20,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Коммунальниктер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Бақытты тұйық көшесі № 1, 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Механизаторов тұйық көшесі № 1, № 2, № 3, № 4, № 5, № 6, № 7, № 8, № 9, № 10, № 11, № 12, № 13, № 14, № 15, № 16,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Құмды тұйық көшесі № 1, № 2, № 3, № 4, № 5, № 6, № 7, № 8, № 9, № 10, № 12, № 14, № 16, № 18,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Қуаныш тұйық көшесі № 1, № 1А, № 2, № 3, № 4, № 5, № 6, № 7, № 8, № 9, № 10, № 11, № 13,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Теміржол тұйық көшесі № 1, № 1А, № 2, № 2А, № 3, № 4, № 5, № 6, № 7, № 8, № 9, № 10, № 11, № 12, № 13, № 14, № 15,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Селеу тұйық көшесі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Бакинский тұйық көшесі № 1, 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Жарық тұйық көшесі № 1,№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Крымский тұйық көшесі № 1, № 2, № 3, № 4, № 5, № 6, № 7, № 8, № 9, № 10, № 11, № 12, № 13, № 14, № 15, № 16,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Қысқа тұйық көшесі № 2, № 3, № 4, № 5, № 6, № 7, № 8, № 9, № 10, № 11, № 12, № 13, № 14, № 15, № 16, № 17,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Ө.Қанахин тұйық көшесі № 1, № 2, № 3, № 4, № 5, № 6, № 7, № 8, № 9, № 10, № 11,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Таулы тұйық көшесі № 1, № 2, № 3, № 4, № 5, № 6, № 7, № 8, № 9,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А.Гришин көшесі, 5,</w:t>
      </w:r>
      <w:r>
        <w:br/>
      </w:r>
      <w:r>
        <w:rPr>
          <w:rFonts w:ascii="Times New Roman"/>
          <w:b/>
          <w:i w:val="false"/>
          <w:color w:val="000000"/>
        </w:rPr>
        <w:t>Ақтөбе байланыс және электротехника колледжі, тел. 51-63-35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Ғ.Жұбанова көшесі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жаңадан салынған коттедждер;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жаңадан салынған коттеджер;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М.Оспанов көшесі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А.Гришин көшесі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С.Құрманалин көшесі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Радистов көшесі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Почтовый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Звездный көшесі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Алабян көшесі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Ө.Қалыбаев көшесі № 1, № 2, № 5, № 6, № 8, № 11, № 14, № 15, № 16, № 18, № 18А, № 19, № 32, № 34, № 38, № 39, № 40, № 49, № 58, № 63, №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Космонавттар тұйық көшесі № 1, № 2, № 3,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Спартак тұйық көшесі № 1, № 2, № 3,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Театральный тұйық көшесі № 1, № 2, № 3, № 4, № 5, № 6, № 7,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Никелевый тұйық көшесі № 1, № 2, № 3, № 4, № 5, № 6, № 7, № 8,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Алмазный тұйық көшесі № 1, № 2, № 3, № 4, № 5, № 6, № 7, № 8, №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Полтавский тұйық көшесі № 1, № 2, № 3, № 4, № 5, № 6, № 7, № 8, № 9,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Казанский тұйық көшесі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Спортивный тұйық көшесі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Каменный тұйық көшесі № 1, № 2, № 3, № 4, № 5, № 6, № 7,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Орманды тұйық көшесі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Сәңкібай батыр даңғылы № 253/1, № 253/2, № 253/3, № 253/4, № 253/5, № 253/6.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Ғ.Ибатов көшесі, 53,</w:t>
      </w:r>
      <w:r>
        <w:br/>
      </w:r>
      <w:r>
        <w:rPr>
          <w:rFonts w:ascii="Times New Roman"/>
          <w:b/>
          <w:i w:val="false"/>
          <w:color w:val="000000"/>
        </w:rPr>
        <w:t>№ 18 "Гаухар" бала-бақшасы, тел. 51-32-48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69, № 71, № 71 кор.1, № 73, № 75, № 77, № 79, № 81,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Ғ.Ибатов көшесі № 43, № 49, № 51, № 55, № 57, № 59,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Е.Тайбеков көшесі, 10,</w:t>
      </w:r>
      <w:r>
        <w:br/>
      </w:r>
      <w:r>
        <w:rPr>
          <w:rFonts w:ascii="Times New Roman"/>
          <w:b/>
          <w:i w:val="false"/>
          <w:color w:val="000000"/>
        </w:rPr>
        <w:t>№ 4 орта мектеп, тел. 52-31-21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80, № 82, № 84, № 86, № 87, №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Ғ.Жұбанова көшесі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М.Оспанов көшесі № 53, № 55, № 57, № 59, № 61, № 63, № 65, № 67, № 69, № 71, № 73, № 75, № 77, № 79, № 81, № 83, № 85, № 87, № 89, № 91, № 93, № 95, № 97, № 99, № 101, № 107, № 109, № 111, №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Қарағұл батыр көшесі № 2, № 3, № 4, № 5, № 6, № 7, № 8, № 9, № 10, № 11, № 12, № 13, № 14, № 15, № 16, № 17, № 18, № 18А, № 19, № 20, № 21, № 22, № 23, № 24, № 25, № 26, № 27,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Т.Алдияров көшесі № 2, № 2А, № 3, № 5, № 6, № 7, № 8, № 9, № 11, № 13, № 15, № 17, № 19, № 21, № 23, № 25, № 27, № 29, № 31, № 33, № 35, № 37, № 39, № 41,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Балалар тұйық көшесі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Местпром тұйық көшесі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Жолды тұйық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299, № 301, № 301 кор.1, № 303, № 305, № 307, № 309, № 311, № 313, № 315, № 317, № 319, № 321, № 323, № 325, № 327, № 329,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Ағ.Жұбановтар көшесі, 293 А,</w:t>
      </w:r>
      <w:r>
        <w:br/>
      </w:r>
      <w:r>
        <w:rPr>
          <w:rFonts w:ascii="Times New Roman"/>
          <w:b/>
          <w:i w:val="false"/>
          <w:color w:val="000000"/>
        </w:rPr>
        <w:t>№ 39 орта мектеп, тел. 51-57-37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М.Оспанов көшесі № 50, № 52, № 52 кор.2, № 54, № 54А, № 54 кор.1, № 54 кор.2, № 56, № 58, № 58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291, № 293 кор.1, № 295;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Әбілқайыр хан даңғылы № 70 кор.1, № 72, № 74, № 76,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Ағ.Жұбановтар көшесі, 291А,</w:t>
      </w:r>
      <w:r>
        <w:br/>
      </w:r>
      <w:r>
        <w:rPr>
          <w:rFonts w:ascii="Times New Roman"/>
          <w:b/>
          <w:i w:val="false"/>
          <w:color w:val="000000"/>
        </w:rPr>
        <w:t>№ 17 орта мектеп-гимназия, тел. 51-53-17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Ағ.Жұбановтар көшесі № 285 кор.2, № 287, № 289, № 289 кор.1, № 291 кор.1, № 293;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Әбілқайыр хан даңғылы № 64, № 64 кор.1, № 66, № 66 кор.1, № 68, № 68 кор.1,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атқыштар бригадасы көшесі № 7,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Ағ.Жұбановтар көшесі, 273 Б,</w:t>
      </w:r>
      <w:r>
        <w:br/>
      </w:r>
      <w:r>
        <w:rPr>
          <w:rFonts w:ascii="Times New Roman"/>
          <w:b/>
          <w:i w:val="false"/>
          <w:color w:val="000000"/>
        </w:rPr>
        <w:t>№ 21 орта мектеп-гимназия, тел. 51-40-87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58, № 58А, № 58 кор.1, № 58 кор.2, № 60 кор.1, № 60 кор.2, № 60 кор.3, № 62 кор.1, № 62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281 кор.1, № 283 кор.2, № 285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атқыштар бригадасы көшесі № 6, № 6А, № 6 кор.1, № 8, № 8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даңғылы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Ағ.Жұбановтар көшесі, 273 А, </w:t>
      </w:r>
      <w:r>
        <w:br/>
      </w:r>
      <w:r>
        <w:rPr>
          <w:rFonts w:ascii="Times New Roman"/>
          <w:b/>
          <w:i w:val="false"/>
          <w:color w:val="000000"/>
        </w:rPr>
        <w:t>№ 27 орта мектеп-лицей, тел. 51-24-90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Ә.Молдағұлова даңғылы № 41, № 41 кор.1, № 43 кор.1, № 45, № 45 кор.1, № 47, № 47 кор.1, № 47 кор.2, № 49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Ағ.Жұбановтар көшесі № 269, № 269 кор.1, № 269 кор.2, № 271 кор.1, № 271 кор.2, № 273 кор.1, № 284, № 288, № 288 кор.1,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А.Гришин көшесі, 72, кор.3,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Ағ.Жұбановтар көшесі № 284 кор.1, № 286, № 286А, № 290 кор.1, № 290 кор.2, № 290 кор.3, № 292, № 292 кор.1, № 294, № 296, № 296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А.Гришин көшесі № 74, № 74 кор.1, №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даңғылы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А.Гришин көшесі, 72, кор.3,</w:t>
      </w:r>
      <w:r>
        <w:br/>
      </w:r>
      <w:r>
        <w:rPr>
          <w:rFonts w:ascii="Times New Roman"/>
          <w:b/>
          <w:i w:val="false"/>
          <w:color w:val="000000"/>
        </w:rPr>
        <w:t>№ 1 орта мектеп, тел. 51-79-70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Ағ.Жұбановтар көшесі № 296 кор.1, № 296 кор.2, № 298 кор.1, № 298 кор.2, № 298 кор.3, № 300 кор.1, № 302, № 302А, № 302 кор.1, № 304;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101 атқыштар бригадасы көшесі № 20,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А.Гришин көшесі № 29, № 31, № 45, № 47, № 49, № 70, № 70 кор.1, № 70 кор.2, № 72, № 72 кор.1, № 72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Сәңкібай батыр даңғылы № 183, № 187, № 191, № 207, жаңадан салынған тұрғын үйлер мен коттедждер;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Сазды-4 № 1, № 6, № 8, № 9, № 10, № 11, № 12, № 13, № 14, № 18, № 30, № 31, № 35, № 36, № 37, № 38, № 39, № 40, № 53, № 60,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Н.Қобыландин көшесі, 25,</w:t>
      </w:r>
      <w:r>
        <w:br/>
      </w:r>
      <w:r>
        <w:rPr>
          <w:rFonts w:ascii="Times New Roman"/>
          <w:b/>
          <w:i w:val="false"/>
          <w:color w:val="000000"/>
        </w:rPr>
        <w:t>Ақтөбе қаласының ІІБ әкімшілік тәртіпте қамауға алынған</w:t>
      </w:r>
      <w:r>
        <w:br/>
      </w:r>
      <w:r>
        <w:rPr>
          <w:rFonts w:ascii="Times New Roman"/>
          <w:b/>
          <w:i w:val="false"/>
          <w:color w:val="000000"/>
        </w:rPr>
        <w:t>тұлғаларға арналған арнайы қабылдағыш, тел. 72-98-86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Ағ.Жұбановтар көшесі, 306 А,</w:t>
      </w:r>
      <w:r>
        <w:br/>
      </w:r>
      <w:r>
        <w:rPr>
          <w:rFonts w:ascii="Times New Roman"/>
          <w:b/>
          <w:i w:val="false"/>
          <w:color w:val="000000"/>
        </w:rPr>
        <w:t>№ 7 мектеп, тел. 51-78-67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Ағ.Жұбановтар көшесі № 306, № 306 кор.1, № 308, № 308 кор.1, № 308 кор.2;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атқыштар бригадасы көшесі № 13, № 13 кор.1, № 15, № 16,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А.Гришин көшесі № 64, № 64А, № 64 кор.1, № 66, № 68, Сазды-4 тұрғын массивінде жаңадан салынған коттедждер № 200, № 201, № 202, № 208, № 209, "Бикеш" тұрғын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312 атқыштар дивизиясы даңғылы, 44,</w:t>
      </w:r>
      <w:r>
        <w:br/>
      </w:r>
      <w:r>
        <w:rPr>
          <w:rFonts w:ascii="Times New Roman"/>
          <w:b/>
          <w:i w:val="false"/>
          <w:color w:val="000000"/>
        </w:rPr>
        <w:t>"КЕГОК" АҚ Ақтөбе филиалының әкімшілік ғимараты, тел. 70-03-59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312 атқыштар дивизиясы даңғылы бойында "Энергосистема" ЖШС әкімшілік ғимаратынан бастап, силикат зауытына дейінгі тұрғын үйлер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Махамбетовка кварталындағы үйлер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ВОХР кварталындағы үйлер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Әбілқайыр хан даңғылы, 50,</w:t>
      </w:r>
      <w:r>
        <w:br/>
      </w:r>
      <w:r>
        <w:rPr>
          <w:rFonts w:ascii="Times New Roman"/>
          <w:b/>
          <w:i w:val="false"/>
          <w:color w:val="000000"/>
        </w:rPr>
        <w:t>Қалалық оқушылар Сарайы, тел. 56-47-85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Әбілқайыр хан даңғылы № 44В, № 46В, № 53, № 53А, № 55, № 57, № 59, № 61 кор.А, № 61 кор.Б, № 61 кор.В, № 61 кор.Г, № 63, № 65, №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Маресьев көшесі № 86, № 86Б, № 86В, № 86Д, № 86Е.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Заречный-1 кенті, М.Бөкенбаев көшесі, 15, </w:t>
      </w:r>
      <w:r>
        <w:br/>
      </w:r>
      <w:r>
        <w:rPr>
          <w:rFonts w:ascii="Times New Roman"/>
          <w:b/>
          <w:i w:val="false"/>
          <w:color w:val="000000"/>
        </w:rPr>
        <w:t>№ 50 орта мектеп, тел. 99-86-68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Заречный-1 кенті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27Б, № 133, № 194, № 337 учаскелер;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Набережная көшесі № 6, №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Полевая көшесі № 21 № 23, № 23/1, № 25, № 25/1, № 27/1, № 27/2, № 29, № 230, № 231, № 502, № 504, № 505, № 508, № 511, № 512, № 513, № 515, № 515А, 516;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Тополинный көшесі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Жауынгер-интернационалистер көшесі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Ф.Озмитель көшесі № 28, № 30, № 32, № 34, № 36, № 38, № 40, № 42, № 44, № 44/1, № 45, № 46, № 48, № 48/1, № 48/2, № 50, № 170А;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М.Бөкенбаев көшесі № 1, № 1А, № 3, № 5, № 5А, № 7, № 9, № 9А, № 11, № 13, № 15, № 17, № 19, № 21, № 21А, № 23, № 23А, № 25, № 25Б, № 27, № 29, № 31, № 33, № 35,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Сулы көшесі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С.Ешбаев көшесі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Новороссийский көшесі № 1, № 2, № 3, № 4, № 4А, № 5, № 6, № 6/1, № 6/2, № 7, № 8, № 9, № 10/2, № 12, № 19, № 23, № 27, № 30, № 31, № 33, № 35, № 37, № 48,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Энергетиктер көшесі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Машиностроителей көшесі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Архитектурный көшесі № 1, № 2, № 3, № 3/1, № 3/2, № 4, № 5, № 6, № 7, № 8, № 9, № 10, № 11, № 12, № 19, № 21/1, № 21/2, № 22/1, № 26, № 37, № 38, № 41А,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А.Попов көшесі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Заречный - 3 кентінің тұрғын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жақын жатқан бау-бақша ұжымдары.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Жамбыл көшесі, 1А, </w:t>
      </w:r>
      <w:r>
        <w:br/>
      </w:r>
      <w:r>
        <w:rPr>
          <w:rFonts w:ascii="Times New Roman"/>
          <w:b/>
          <w:i w:val="false"/>
          <w:color w:val="000000"/>
        </w:rPr>
        <w:t>облыстық туберкулезге қарсы диспансер, тел. 21-13-74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Облыстық туберкулезге қарсы күрес диспансерінің емдеу корпустарының шекарасында.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Ы.Алтынсарин көшесі, 3 А, </w:t>
      </w:r>
      <w:r>
        <w:br/>
      </w:r>
      <w:r>
        <w:rPr>
          <w:rFonts w:ascii="Times New Roman"/>
          <w:b/>
          <w:i w:val="false"/>
          <w:color w:val="000000"/>
        </w:rPr>
        <w:t>облыстық перинаталдық орталық, тел. 21-25-74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Учаскеге облыстық перинаталдық орталықтың корпустары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Шернияз көшесі, 59, </w:t>
      </w:r>
      <w:r>
        <w:br/>
      </w:r>
      <w:r>
        <w:rPr>
          <w:rFonts w:ascii="Times New Roman"/>
          <w:b/>
          <w:i w:val="false"/>
          <w:color w:val="000000"/>
        </w:rPr>
        <w:t>облыстық тері-венерологиялық диспансер, тел. 21-11-53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Учаскеге облыстық тері-венерологиялық диспансер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Бау-бақша көшесі, 36, </w:t>
      </w:r>
      <w:r>
        <w:br/>
      </w:r>
      <w:r>
        <w:rPr>
          <w:rFonts w:ascii="Times New Roman"/>
          <w:b/>
          <w:i w:val="false"/>
          <w:color w:val="000000"/>
        </w:rPr>
        <w:t>"Апаттар медицицнасының темір жолдар госпиталі" АҚФ –</w:t>
      </w:r>
      <w:r>
        <w:br/>
      </w:r>
      <w:r>
        <w:rPr>
          <w:rFonts w:ascii="Times New Roman"/>
          <w:b/>
          <w:i w:val="false"/>
          <w:color w:val="000000"/>
        </w:rPr>
        <w:t>Ақтөбе темір жол ауруханасы, тел. 97-52-27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Біріккен темір жол ауруханасының емдеу корпустары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Мир даңғылы, 43, </w:t>
      </w:r>
      <w:r>
        <w:br/>
      </w:r>
      <w:r>
        <w:rPr>
          <w:rFonts w:ascii="Times New Roman"/>
          <w:b/>
          <w:i w:val="false"/>
          <w:color w:val="000000"/>
        </w:rPr>
        <w:t>облыстық клиникалық жұқпалы аурулар ауруханасы, тел. 50-08-83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клиникалық жұқпалы аурулар ауруханасы емдеу корпустарының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Пацаев көшесі, 7, </w:t>
      </w:r>
      <w:r>
        <w:br/>
      </w:r>
      <w:r>
        <w:rPr>
          <w:rFonts w:ascii="Times New Roman"/>
          <w:b/>
          <w:i w:val="false"/>
          <w:color w:val="000000"/>
        </w:rPr>
        <w:t>"Жедел медициналық жәрдем ауруханасы" МҚМ, тел. 54-76-65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Жедел медициналық жәрдем ауруханасы және қалалық балалар ауруханасының емдеу корпустарының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ауылы,</w:t>
      </w:r>
      <w:r>
        <w:br/>
      </w:r>
      <w:r>
        <w:rPr>
          <w:rFonts w:ascii="Times New Roman"/>
          <w:b/>
          <w:i w:val="false"/>
          <w:color w:val="000000"/>
        </w:rPr>
        <w:t>М.Оспанов атындағы Ақтөбе медициналық университеті жанындағы медицина орталығы, тел. 56-82-88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Учаскеге М.Оспанов атындағы АМУ жанындағы медицина орталығының корпустары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ауылы,</w:t>
      </w:r>
      <w:r>
        <w:br/>
      </w:r>
      <w:r>
        <w:rPr>
          <w:rFonts w:ascii="Times New Roman"/>
          <w:b/>
          <w:i w:val="false"/>
          <w:color w:val="000000"/>
        </w:rPr>
        <w:t>облыстық наркология диспансерінің стационары, тел. 99-78-58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Учаскеге облыстық наркология диспансерінің стационары кіреді, "Мамандандырылған емдеу-алдын алу кәсіпорны" МКҚК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Есет батыр көшесі, 39, тел. 50-03-60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</w:t>
      </w:r>
      <w:r>
        <w:br/>
      </w:r>
      <w:r>
        <w:rPr>
          <w:rFonts w:ascii="Times New Roman"/>
          <w:b/>
          <w:i w:val="false"/>
          <w:color w:val="000000"/>
        </w:rPr>
        <w:t>Облыстық көпсалалы аурухана, тел. 53-42-45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балалар клиникалық ауруханасының және облыстық көпсалалы ауруханасының корпустары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Павлов көшесі, 3, тел. 77-82-46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Сазды ауылы, Дарын көшесі, 1,</w:t>
      </w:r>
      <w:r>
        <w:br/>
      </w:r>
      <w:r>
        <w:rPr>
          <w:rFonts w:ascii="Times New Roman"/>
          <w:b/>
          <w:i w:val="false"/>
          <w:color w:val="000000"/>
        </w:rPr>
        <w:t>Сазды орта мектеп, тел. 99-18-44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Сазды ауылының шекарасында: Лесное ауылының үйлерін және жақын жатқан бау-бақша учаскелерін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Пригородный ауылы, Бейбітшілік көшесі, 4,</w:t>
      </w:r>
      <w:r>
        <w:br/>
      </w:r>
      <w:r>
        <w:rPr>
          <w:rFonts w:ascii="Times New Roman"/>
          <w:b/>
          <w:i w:val="false"/>
          <w:color w:val="000000"/>
        </w:rPr>
        <w:t>Пригородный орта мектеп, тел. 98-41-44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Пригородное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Садовый ауылы,</w:t>
      </w:r>
      <w:r>
        <w:br/>
      </w:r>
      <w:r>
        <w:rPr>
          <w:rFonts w:ascii="Times New Roman"/>
          <w:b/>
          <w:i w:val="false"/>
          <w:color w:val="000000"/>
        </w:rPr>
        <w:t>№ 54 негізгі мектеп, тел. 24-81-11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Садовое, Шиелісай ауылдарының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Ақшат ауылы,</w:t>
      </w:r>
      <w:r>
        <w:br/>
      </w:r>
      <w:r>
        <w:rPr>
          <w:rFonts w:ascii="Times New Roman"/>
          <w:b/>
          <w:i w:val="false"/>
          <w:color w:val="000000"/>
        </w:rPr>
        <w:t>Ақшат бастауыш мектеп, тел. 24-17-31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Ақшат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Кеңес Нокин ауылы,</w:t>
      </w:r>
      <w:r>
        <w:br/>
      </w:r>
      <w:r>
        <w:rPr>
          <w:rFonts w:ascii="Times New Roman"/>
          <w:b/>
          <w:i w:val="false"/>
          <w:color w:val="000000"/>
        </w:rPr>
        <w:t>Ауыл шаруашылық колледжі, тел. 99-43-05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Ауыл шаруашылық коледжінің тұрғын үйлері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"Чайка" санаторийі.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Кеңес Нокин ауылы,</w:t>
      </w:r>
      <w:r>
        <w:br/>
      </w:r>
      <w:r>
        <w:rPr>
          <w:rFonts w:ascii="Times New Roman"/>
          <w:b/>
          <w:i w:val="false"/>
          <w:color w:val="000000"/>
        </w:rPr>
        <w:t>Благодарный орта мектеп, тел. 99-42-20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Кеңес Нокин ауылының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Мичурин көшесі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Саябақ көшесі № 1, № 2, № 3, № 4, № 5, № 6, № 7, № 8, № 9, № 10, № 11, № 12, № 13, № 14, № 15, № 16, № 17, № 18, № 19, № 20, № 21, № 22,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көшесі № 1, № 2, № 3, № 4, № 5, № 6, № 7, № 8, № 9, № 10, № 11, № 12, № 13, № 14, № 15, № 16, № 17, № 18, № 19, № 20, № 21, № 22, № 23, № 24, № 25, № 26, № 27, № 28, № 29, № 30, №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Октябрьский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Строительный көшесі № 1, № 2, № 3, № 4, № 5, № 6, № 7, № 8, № 9, № 10, № 11, № 12, № 13, № 14, № 15, № 16, № 17, № 18, № 19, № 20, № 21, № 22,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Набережный көшесі № 1, № 2, № 3, № 4, № 5, № 6, № 7, № 8, № 9, № 10, № 11, № 12, № 13, № 14,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Клубный тұйық көшесі № 1, № 2, № 3, № 4, № 5, № 6, № 7, № 8, № 9, № 10, № 11,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Қызылжар ауылы,</w:t>
      </w:r>
      <w:r>
        <w:br/>
      </w:r>
      <w:r>
        <w:rPr>
          <w:rFonts w:ascii="Times New Roman"/>
          <w:b/>
          <w:i w:val="false"/>
          <w:color w:val="000000"/>
        </w:rPr>
        <w:t>Қызылжар орта мектеп, тел. 22-92-77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Қызылжар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Бекқұл баба ауылы, </w:t>
      </w:r>
      <w:r>
        <w:br/>
      </w:r>
      <w:r>
        <w:rPr>
          <w:rFonts w:ascii="Times New Roman"/>
          <w:b/>
          <w:i w:val="false"/>
          <w:color w:val="000000"/>
        </w:rPr>
        <w:t>Красносельский негізгі мектеп, тел. 22-57-13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Бекқұл баба, Өлке, Ақтасты ауылдарының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Белогорка ауылы, </w:t>
      </w:r>
      <w:r>
        <w:br/>
      </w:r>
      <w:r>
        <w:rPr>
          <w:rFonts w:ascii="Times New Roman"/>
          <w:b/>
          <w:i w:val="false"/>
          <w:color w:val="000000"/>
        </w:rPr>
        <w:t>Белогорский негізгі мектеп, тел. 24-18-54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Белогорка, Белогорский карьер ауылдарының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Ақтөбе қаласы, Ақжар-2 тұрғын массиві, </w:t>
      </w:r>
      <w:r>
        <w:br/>
      </w:r>
      <w:r>
        <w:rPr>
          <w:rFonts w:ascii="Times New Roman"/>
          <w:b/>
          <w:i w:val="false"/>
          <w:color w:val="000000"/>
        </w:rPr>
        <w:t>№ 49 орта мектеп, тел. 99-13-83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Ақжар ауылының шекарасында, Ақжар-2 тұрғындар массивінің шекарасында, 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Байғанин көшесі, 2 А,</w:t>
      </w:r>
      <w:r>
        <w:br/>
      </w:r>
      <w:r>
        <w:rPr>
          <w:rFonts w:ascii="Times New Roman"/>
          <w:b/>
          <w:i w:val="false"/>
          <w:color w:val="000000"/>
        </w:rPr>
        <w:t>М. Арынов атындағы Қарғалы қазақ орта мектеп, тел. 99-50-71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Қарғалы ауылының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 лет Октября көшесі № 1, № 3, № 4, № 5, № 6, № 7, № 8, № 9, № 10, № 12, № 14, № 14А, № 16,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Н.Байғанин көшесі № 1, № 2, № 4, № 6, № 12, № 12А, № 12Б;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 № 1, № 2, № 2А, № 3, № 4, № 5, № 7, № 8, № 9, № 10, № 11, № 12, № 12А, № 12Б;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Нефтеразведчиков көшесі № 2, № 4, № 6, № 8,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Первомайский көшесі № 1, № 7, № 7А, № 9, № 11, № 11А, № 13, № 15, № 15А,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Март көшесі № 1, № 2, № 3, № 4, № 5, № 6, № 7, № 8, № 9, № 10, № 11, № 12, № 13,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тұрғындар массиві ("Нұр-Ақтөбе" шағын ауданы) № 5В, № 10В, № 11В, № 12В, № 15В, № 16В, № 21В, № 22В, № 23В, № 24В, № 25В;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Қ.Сәтпаев көшесі, 38,</w:t>
      </w:r>
      <w:r>
        <w:br/>
      </w:r>
      <w:r>
        <w:rPr>
          <w:rFonts w:ascii="Times New Roman"/>
          <w:b/>
          <w:i w:val="false"/>
          <w:color w:val="000000"/>
        </w:rPr>
        <w:t>№ 53 орта мектеп, тел. 99-69-32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Қарғалы ауылының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көшесі № 1А, № 2, № 3, № 4, № 5, № 6, № 8, № 10, № 11,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Степной көшесі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Дружба көшесі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Транспортный көшесі № 1, № 2, № 2А, № 3, № 4, № 5, № 6, № 7, № 8, № 10, № 11, № 12, № 13, № 14,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Дачный көшесі № 25,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Северный көшесі № 1, № 2, № 2А, № 3, № 4, № 5, № 6, № 7, № 8, № 10, № 12, № 14, № 16,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Қарғалы көшесі № 1А, № 4, № 5, № 5А, № 6, № 8, № 10, № 11, № 11Б, № 12, № 14, № 15, № 16, № 17, № 18, № 20, № 22, № 24,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Қартов көшесі № 3, № 5, № 7, № 9, № 11, № 11А, № 13, № 14,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Цветочный көшесі № 1, № 3, № 3А, № 9, № 11, № 13, № 14, № 15, № 16, № 17, № 19, № 20, № 21, № 22, № 23, № 25,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Жасыл тұйық көшесі № 1, № 2, № 3, № 4, № 5, № 6, № 7, № 9, № 11, № 13, № 15,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Песочный көшесі № 1, № 2, № 3, № 4, № 5, № 6, № 7, № 8, № 8А, № 10, № 10А, № 12, № 14, № 15, № 19, № 20, № 21, № 23А, № 25, № 27, № 29, №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Солнечный көшесі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Қ.Сәтпаев көшесі, 10,</w:t>
      </w:r>
      <w:r>
        <w:br/>
      </w:r>
      <w:r>
        <w:rPr>
          <w:rFonts w:ascii="Times New Roman"/>
          <w:b/>
          <w:i w:val="false"/>
          <w:color w:val="000000"/>
        </w:rPr>
        <w:t>әкімшілік ғимарат, тел. 98-64-24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Қарғалы ауылының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Пацаев көшесі № 2, № 3/1, № 3/2, № 4/1, № 4/2, № 5/2, № 6/1, № 6/2, № 7, № 8/1, № 8/2, № 10/1, № 10/2, № 10/3, № 12/1, № 12/2, № 12/3,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Әзберген батыр көшесі № 1, № 1А, № 2, № 2А, № 3, № 4, № 5, № 6, № 7, № 8, № 9, № 10, № 11, № 12, № 13, № 14, № 16, № 18, № 22, № 24,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көшесі № 1, № 2, № 3, № 4, № 5, № 6, № 7, № 8, № 9, № 10, № 11, № 12, № 13, № 14, № 15, № 16, № 17,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Студенческий көшесі № 1, № 2, № 3, № 4, № 5, № 6, № 7, № 8, № 9, № 10, № 11, № 12, № 13, № 14, № 15, № 16, № 17,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Советский көшесі № 1, № 1А, № 2, № 3, № 4, № 5, № 6, № 7, № 8, № 9, № 10, № 11, № 12,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Ясный тұйық көшесі № 1/1, № 1/2, № 2/1, № 2/2, № 3/1, № 3/2, № 4/1, № 4/2, № 5/1, № 5/2, № 5/3, № 6/1, № 6/2, № 7/1, № 7/2, № 8/1, № 8/2, № 34, №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тұйық көшесі № 2, № 4, № 7, № 7А,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И.Жандосов көшесі № 2, № 4,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И.Тайманов көшесі № 1, № 3, № 5,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Заречный көшесі № 1/1, № 1/2, № 1/3, № 2,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көшесі (бұрынғы госплемстанция) № 1, № 1А, № 3, № 3А,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Интернациональный көшесі № 1, № 3, № 4, № 5, № 6, № 7, № 8, № 9, № 10,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Набережный көшесі (бұрынғы госплемстанция) № 1, № 2, № 3, № 4, № 5, № 6, № 7, № 8, № 9, № 10, № 11, № 12, № 13, № 14,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И.Мишин көшесі (Каргалинский совхозының бұрынғы Садовая көшесі)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Комсомольский көшесі № 2, № 3, № 4, № 5, № 6, № 7, № 8, № 9, № 10, № 11, № 12, № 13, № 14, № 15, № 16,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Центральный көшесі № 1, № 6, № 7, № 8, № 14,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Набережный көшесі (бұрынғы Каргалинский совхозы) № 1, № 2, № 3, № 4, № 5, № 6, № 7, № 8, № 9, № 10,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"Энергетик" кварталы № 2, № 3, № 4, № 5, № 6, № 7, № 8, № 9, № 10, № 11, № 12, № 13, № 14, № 15, № 17, № 18, № 20, № 21, № 23, № 25, № 30, № 31, № 34, № 38, № 43, № 50, № 56,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Қ.Сәтпаев көшесі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Ясный ауылы,</w:t>
      </w:r>
      <w:r>
        <w:br/>
      </w:r>
      <w:r>
        <w:rPr>
          <w:rFonts w:ascii="Times New Roman"/>
          <w:b/>
          <w:i w:val="false"/>
          <w:color w:val="000000"/>
        </w:rPr>
        <w:t>Ақтөбе орта мектеп, тел. 98-83-61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Ясное, Ясное-2 ауылдарының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"Рамазан" АҚ құс фабрикасының тұрғын үйлері № 1, № 2, № 3, № 4, № 5, № 6, № 7, № 8, № 9, № 10, № 11, № 12, № 13, № 14,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Құрашасай ауылы, № 400 учаскесі,</w:t>
      </w:r>
      <w:r>
        <w:br/>
      </w:r>
      <w:r>
        <w:rPr>
          <w:rFonts w:ascii="Times New Roman"/>
          <w:b/>
          <w:i w:val="false"/>
          <w:color w:val="000000"/>
        </w:rPr>
        <w:t>Құрашасай орта мектеп, тел. 22-90-18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Құрашасай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ауылы, Ленин көшесі, 25,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мектеп, тел. 99-75-17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Алматы көшесі № 1, № 1А, № 2, № 3, № 4, № 5, № 6, № 7, № 8, № 9, № 10, № 11, № 12, № 14, № 16, № 18, № 19, № 20, № 21, № 22, № 24,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көшесі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 лет Победы көшесі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көшесі № 1, № 2, № 3, № 4, № 4А, № 5, № 6, № 6/1, № 6/2, № 7, № 7/1, № 7/2, № 8/1, № 8/2, № 9/1, № 9/2, № 10, № 10/1, № 10/2, № 12, № 12/1,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көшесі № 1, № 2, № 3, № 4, № 5, № 7, № 8, № 9, № 10, № 10/1, № 10/2, № 11, № 11/1, № 11/2, № 12, № 13, № 15, № 17, № 18, № 19, № 21, № 23, № 23/1, № 23/2, № 27, № 27А;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Комсомольский көшесі № 1, № 1А, № 2, № 3, № 4, № 5, № 6, № 7, № 8, № 9, № 10, № 11, № 12, № 13, № 18, № 20, № 20А, № 22, № 24, № 26, № 26А, № 26/2, № 27, № 29, № 33, №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Степной көшесі № 1, № 2, № 3, № 4, № 5, № 6, № 6А,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Больничный көшесі № 1, № 1А, № 2, № 4, № 5, № 6, № 7, № 8, № 10, № 12, № 14, № 14/1, № 14/2, № 16, № 16/1,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көшесі № 1, № 2/2, № 3, № 4, № 5, № 6, № 7, № 8, № 9, № 10, № 11, № 12, № 13, № 14, № 15, № 16, № 17, № 18, № 19, № 20, № 21,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көпқабатты тұрғын үйлер № 1, № 2, № 5, № 3А, № 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"Жастар" тұрғындар массивінің шекарасында (коттедждер, жеке тұрғын үй секторы).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Қурайлы ауылы,</w:t>
      </w:r>
      <w:r>
        <w:br/>
      </w:r>
      <w:r>
        <w:rPr>
          <w:rFonts w:ascii="Times New Roman"/>
          <w:b/>
          <w:i w:val="false"/>
          <w:color w:val="000000"/>
        </w:rPr>
        <w:t>Георгиевка орта мектеп, тел. 98-01-02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Жеңіс көшесі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27/1, № 27/2, № 28/1, № 28/2, № 30/1, № 30/2, № 32/1, № 32/2, № 34/1, № 34/2, № 36/1, № 36/2, № 38/1, № 38/2, № 38/3, № 38/4, № 40/1, № 40/2, № 40/3, № 40/4, № 40/4,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Елек көшесі № 1, № 2, № 3/1, № 3/2, № 3А, № 4/1, № 4/2, № 4/3, № 4/4, № 5/1, № 5/2, № 6/1, № 6/2, № 7/1, № 7/2, № 8/1, № 8А, № 9/1, № 9/2, № 10/1, № 10/2, № 11/1, № 11/2, № 12, № 13/1, № 13/2, № 14/1, № 14/2;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Ю.Гагарин көшесі № 1, № 2, № 3/1, № 3/2, № 4/1, № 4/2, № 4/3, № 5/1, № 5/2, № ;6/1, № 6/2, № 7А, № 7/1, № 7/2, № 8/1, № 8/2, № 96/1, № 96/2;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Мектеп-интернат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Ы.Алтынсарин көшесі № 1/1, № 1/2, № 2/1, № 2/2, № 3, № 4/1, № 4/2, № 5/1, № 5/2, № 6, № 7/1, № 8, № 10, № 11А, № 11/1, № 12/1;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Фучик көшесі № 1, № 2, № 3, № 4, № 5, № 6, № 7, № 8, № 9, № 10, № 11, № 12, № 13, № 14/1, № 14/2, № 14/3, № 14/4, № 15/1, № 15/2, № 15/3, № 15/4;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Украинский тұйық көшесі № 1, № 2, № 3, № 4, № 5, № 6, № 7/1,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Гофман көшесі № 1, № 2, № 3/1, № 3/2, № 4/1, № 4/2, № 5, № 6, № 7/1, № 7/2, № 8/1, № 8/2, № 9, № 10, № 11/1, № 11/2, № 12/1,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Новый тұйық көшесі № 1/1, № 1/2, № 1/3, № 1/4, № 2, № 3, № 4, № 5, № 6/1, № 6/2, № 7, № 8, № 9, № 10, № 11/1, № 11/2, № 12/1, № 12/2, № 13/1, № 13/2, № 14, № 15/1, № 15/2, № 16, № 17/1, № 17/2, № 18,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Целинный көшесі № 1/1, № 1/2, № 2/1, № 2/2, № 3/1, № 3/2, № 4/1, № 4/2, № 5/1, № 5/2, № 6/1, № 7, № 8/1, № 8/2, № 9, № 10/1, № 6/2, № 11, № 10/2;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Даңқ көшесі № 1, № 2, № 3/1, № 3/2, № 4/1, № 4/2, № 5, № 6/1, № 6/2, № 7/1, № 7/2, № 7/3, № 8/1, № 8/2, № 9, № 10/1, № 10/2;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Парковый тұйық көшесі № 1, № 1/1, № 1/2, № 3, № 4, № 5, № 6, № 6А, № 6Б, № 7, № 7А,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Вагонная көшесі № 2, № 3, № 4/1, № 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Тепличный көшесі № 4/1, № 4/2, № 5, № 6, № 7, № 8, № 9, № 14, № 22, № 32, № 157, жаңадан салынған тұрғын үйлер;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Ардагерлер көшесі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Степной көшесі № 1/1, № 2, № 3/3,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Малый тұйық көшесі № 1, № 2, № 3,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көшесі № 1, № 3, № 5, № 6, № 7, № 8, № 9, № 10, № 11, № 12, № 13,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Ақтөбе көшесі № 1/1, № 1/2, № 2/1, № 2/2, № 2/3, № 2/4, № 2/5, № 3/1, № 3/2, № 4/1, № 4/2, № 5/1, № 5/2, № 6/1, № 6/2, № 7/1, № 7/2, № 9/1, № 9/2, № 10, № 11/1, № 11/2, № 13/1, № 13/2, № ;13/3,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Т.Бегельдинов көшесі № 2/1, № 2/2, № 3, № 4/1, № 4/2,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Интернациональная көшесі № 1, № 3, № 3А, № 4, № 5, № 6, № 7, № 8, № 9, № 10, № 11, № 12, № 13, № 14, № 15,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Ә.Молдағұлова көшесі № 1, № 3, № 4/1, № 4/2, № 5, № 6, № 8, № 9, № 10, № 11, № 12, № 14, № 15, № 17, № 20, № 21,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 көшесі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жаңадан салынған тұрғын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Өрлеу ауылы,</w:t>
      </w:r>
      <w:r>
        <w:br/>
      </w:r>
      <w:r>
        <w:rPr>
          <w:rFonts w:ascii="Times New Roman"/>
          <w:b/>
          <w:i w:val="false"/>
          <w:color w:val="000000"/>
        </w:rPr>
        <w:t>Россовхоз орта мектеп, тел. 76-18-97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Өрлеу ауылының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Оңтүстік-Батыс-2 тұрғын массиві, Х.Маманов көшесі, 9</w:t>
      </w:r>
      <w:r>
        <w:br/>
      </w:r>
      <w:r>
        <w:rPr>
          <w:rFonts w:ascii="Times New Roman"/>
          <w:b/>
          <w:i w:val="false"/>
          <w:color w:val="000000"/>
        </w:rPr>
        <w:t>№ 10 орта мектеп, тел. 53-46-75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Оңтүстік-Батыс, Оңтүстік-Батыс-2 тұрғын массивтерінің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Т.Жармағамбетов көшесі № 1, № 1А, № 2, № 3, № 4, № 5, № 6, № 7, № 8, № 9, № 10, № 61, № 62, № 63, № 64, № 65, № 66, № 67, № 68, № 69, № 70, № 104, № 105, № 107, № 108, № 124, № 125, № 126, № 128, № 129, № 130, № 131;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Ғ.Құрмашев көшесі № 310, № 311, № 312, № 313, № 314, № 315, № 316, № 317, № 318, № 322, № 359, № 360, № 361, № 363, № 364, № 365, № 366, № 367, № 368, № 369, № 370, № 371, № 372, № 373, № 374, № 375, № 376, № 377, № 378, № 379, № 388, № 392, № 393, № 394, № 395, № 396, № 397, № 398, № 399, № 400, № 401, № 402, № 403;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С.Мұқанов көшесі № 11, № 12, № 13, № 14, № 15, № 16, № 17, № 18, № 19, № 20, № 21, № 22, № 23, № 24, № 25, № 26, № 27, № 28, № 29, № 30, № 41, № 51, № 71, № 72, № 73, № 74, № 75, № 76, № 77, № 78, № 79, № 80, № 81, № 81А, № 82, № 83, № 84, № 85, № 86, № 87, № 88, № 89, № 90, № 91, № 92, № 112, № 113, № 117, № 118, № 132, № 133, № 134, № 136, № 137, № 139, № 140, №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И.Тайманов көшесі № 3А, № 11, № 13А, № 14А, № 50, № 60, № 150, № 160, № 161, № 175, № 188, № 198, № 209, № 210, № 229, № 230, № 231, № 249, № 250, № 251, № 252, № 253, № 279, № 281, № 282, № 283, № 284, № 285, № 286, № 287, № 297, № 323, № 324, № 325, № 326, № 327, № 328, № 329, № 330, № 331, № 332, № 333, № 334, № 416, № 429, № 442, № 455, № 613, № 614, № 615, № 615/1;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А.Тарақұлы көшесі № 10, № 20, № 41, № 42, № 43, № 44, № 45, № 46, № 47, № 48, № 49, № 50, № 124, № 334, № 346, № 358, № 370, № 403, № 415, № 416, № 417, № 418, № 419, № 420, № 421, № 422, № 423, № 424, № 425, № 426, № 427, № 428, № 509, № 521, № 522, № 530, № 611, № 615/1;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І.Үргенішбаев көшесі № 265, № 278, № 380, № 381, № 382, № 383, № 384, № 385, № 386, № 387, № 391, № 404, № 405, № 406, № 407, № 408, № 409, № 410, № 411, № 412, № 413, № 414, № 415, № 428, № 441, № 454, № 467, № 471, № 472, № 473, № 474, № 475, № 476, № 477, № 478, № 479, № 480, № 481, № 482, № 498, № 499, № 500, № 501, № 502, № 503, № 504, № 505, № 506, № 507, № 508, № 509, № 522, № 523, № 524, № 525, № 526, № 527,№ 528, № 529;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Т.Шонанұлы көшесі № 3, № 4, № 6, № 10, № 11, № 15, № 17, № 22, № 38, № 39, № 41,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Х.Маманова көшесі № 20, № 25, № 34, № 40, № 46,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Досжан хазірет көшесі № 13, № 16, № 17, № 23, № 32, № 42, №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Ақтан батыр көшесі № 1, № 8, № 9, № 12, № 14, № 15, № 18, № 19, № 20, № 22, № 23, № 31, № 32, № 33А, № 34, 47,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К.Деркаченко көшесі № 5, № 9,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К.Шанғытбаев көшесі № 8, № 10, № 12, № 14, № 15, № 19, № 20, № 22, № 28, № 30,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М.Сартаев көшесі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Жетес би көшесі № 3,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Арыстан батыр көшесі № 39, № 45,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 учаскелері № 3Б, № 5А, № 6А, № 6Б, № 7А, № 9А, № 10А, № 11А, № 12А, № 13Б, № 15А, № 16А,№ 16/1, № 17А, № 18А, № 18Б, № 19Б, № 19/1, № 20А, № 20Б, № 20/1, № 21/1, № 22А, № 22/1, № 24А, № 25А, № 27А, № 28А, № 29А, № 30А, № 31, № 32, № 32А, № 33, № 33А, № 34, № 34А, № 35, № 36, № 36А, № 37, № 37А, № 38, № 40, № 44А, № 50/1, № 52, № 53, № 54, № 55, № 56, № 57, № 58, № 59, № 63/1, № 76/1, № 78А, № 80, № 81, № 93, № 94, № 95, № 96, № 97, № 99, № 100, № 101, № 102, № 103, № 105, № 109, № 110, № 135, № 138, № 141, № 142, № 143, № 144, № 145, № 147, № 148, № 149, № 152, № 153, № 154, № 155, № 156, № 157, № 158, № 159, № 162, № 163, № 164, № 165, № 166, № 167, № 168, № 169, № 170, № 172, № 173, № 174, № 176, № 179, № 180, № 182, № 183, № 185, № 186, № 187, № 189, № 190, № 191, № 192, № 193, № 194, № 195, № 196, № 197, № 199, № 200, № 201, № 202, № 203, № 205, № 206, № 207, № 208, № 212, № 213, № 214, № 215, № 216, № 218, № 218А № 219, № 220, № 221, № 222, № 225, № 227, № 228, № 233, № 234, № 235, № 236, № 237, № 237А, № 238, № 239, № 240, № 241, № 241/1, № 242, № 243, № 244, № 245, № 246, № 247, № 248, № 254, № 257, № 259, № 260, № 261, № 262, № 266, № 267, № 269, № 270, № 271, № 272, № 274, № 275, № 277, № 280, № 288, № 290, № 291, № 292, № 293, № 294, № 296, № 298, № 299, № 300, № 302, № 303, № 305, № 306, № 307, № 308, № 309, № 319, № 320, № 321, № 335, № 336, № 337, № 338, № 340, № 341, № 342, № 343, № 344, № 345, № 347, № 348, № 349, № 350, № 351, № 352, № 353, № 355, № 356, № 357, № 430, № 431, № 432, № 433, № 434, № 435, № 437, № 439, № 440, № 443, № 444, № 445, № 446, № 449, № 450, № 451, № 452, № 453, № 456, № 457, № 458, № 459, № 460, № 461, № 462, № 463, № 464, № 465, № 466 № 470, № 488, № 490, № 494, № 495, № 496, № 497, № 510, № 511, № 513, № 514, № 515, № 516, № 520, № 531, № 532, № 534, № 535, № 536, № 537, № 549;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Оңтүстік-батыс-2 тұрғын массиві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31 А,</w:t>
      </w:r>
      <w:r>
        <w:br/>
      </w:r>
      <w:r>
        <w:rPr>
          <w:rFonts w:ascii="Times New Roman"/>
          <w:b/>
          <w:i w:val="false"/>
          <w:color w:val="000000"/>
        </w:rPr>
        <w:t>Құрылыс-монтаж колледжі, тел. 23-67-83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19, № 21, № 23, № 24, № 25, № 27, № 28, № 31, № 32, № 33, № 34, № 35,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92 А,</w:t>
      </w:r>
      <w:r>
        <w:br/>
      </w:r>
      <w:r>
        <w:rPr>
          <w:rFonts w:ascii="Times New Roman"/>
          <w:b/>
          <w:i w:val="false"/>
          <w:color w:val="000000"/>
        </w:rPr>
        <w:t>№ 35 орта мектеп, тел. 23-42-84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3, № 3А, № 3ВГ, № 8, № 8 кор.1, № 15, № 16, № 37, № 37А, № 39, № 39А, № 41, № 41Г, № 41В, № 42,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11 шағын аудан, 98,</w:t>
      </w:r>
      <w:r>
        <w:br/>
      </w:r>
      <w:r>
        <w:rPr>
          <w:rFonts w:ascii="Times New Roman"/>
          <w:b/>
          <w:i w:val="false"/>
          <w:color w:val="000000"/>
        </w:rPr>
        <w:t>№ 37 мектеп, тел. 23-15-99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шағын аудан № 10, № 12, № 13, № 14, № 76, № 77, № 79, № 80, № 81, № 82,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12 шағын аудан,</w:t>
      </w:r>
      <w:r>
        <w:br/>
      </w:r>
      <w:r>
        <w:rPr>
          <w:rFonts w:ascii="Times New Roman"/>
          <w:b/>
          <w:i w:val="false"/>
          <w:color w:val="000000"/>
        </w:rPr>
        <w:t>№ 51 гимназия, тел. 23-60-11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шағын аудан № 16А, № 16Б, № 16В, № 16Г, № 16И, № 16/1, № 16/2, № 17, № 37, № 37А, № 38А, № 38Б, № 39, № 39А, № 39Б, № 41, № 42, № 43, № 43А, № 45, № 45Д, № 62, № 63, № 64, № 64А, № 64Б, № 64АБ, № 64ВГ, № 65,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Заречный кенті, А.Попов көшесі, 1,</w:t>
      </w:r>
      <w:r>
        <w:br/>
      </w:r>
      <w:r>
        <w:rPr>
          <w:rFonts w:ascii="Times New Roman"/>
          <w:b/>
          <w:i w:val="false"/>
          <w:color w:val="000000"/>
        </w:rPr>
        <w:t>Заречный мектеп - бақшасы, тел. 99-87-58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Заречный-2 кентінің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Центральный көшесі № 1, № 3, № 5, № 7, № 9, № 9А № 11, № 13, № 15, № 17, № 19, № 21, № 23, № 25, № 27, № 29,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Восточный көшесі № 1, № 2, № 3, № 4, № 5,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А.Попов көшесі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Дачная көшесі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Алмат-Самырат көшесі № 9, № 14, № 18, № 41, №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Н.Имашев көшесі № 4, № 13, № 15, № 19, № 25, № 27, № 29, №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Ө.Құдайбергенов көшесі № 2, № 3, № 6, № 8, № 9, № 18, № 20, № 40, № 48, № 75,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Қ.Медетов көшесі № 4, № 5, № 6, № 14, № 29, № 36, № 38, №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Б.Өмірұлы көшесі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В.Мощенский көшесі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Ескендіров, Тапалова, Қайдауыл батыр көшелерінің шекарасында;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"Келешек" тұрғындар массиві;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жақын жатқан бау-бақша ұжымдары.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Қ.Сәтпаев көшесі, 72,</w:t>
      </w:r>
      <w:r>
        <w:br/>
      </w:r>
      <w:r>
        <w:rPr>
          <w:rFonts w:ascii="Times New Roman"/>
          <w:b/>
          <w:i w:val="false"/>
          <w:color w:val="000000"/>
        </w:rPr>
        <w:t>№ 3 балалар музыка мектеп, тел. 99-51-73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Қарғалы ауылының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Қ.Сәтпаев көшесі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Геологическая көшесі № 1, № 3, № 4, № 5, № 7, № 8, № 9, № 10, № 11, № 13, № 14, № 15, № 15А, № 15Б, № 15В, № 17А, № 17Б, № 18, № 18А, № 19, № 20, № 21, № 22, № 24, № 26,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Дальний тұйық көшесі № 1, № 3,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А.Құргұлов көшесі № 1, № 2, № 4, № 4А, № 6, № 8, № 9, № 10, № 11, № 12, № 13, № 15, № 16, № 17, № 18, № 20, №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Короткий тұйық көшесі № 3, № 3А, № 3Б, № 3В, № 3Г, № 5, № 5А, № 5Б, № 5В, № 6, № 7, № 7А, № 8,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Матросов көшесі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Рудная көшесі № 2, № 3, № 4, № 5, № 6, № 7, № 8, № 9, № 10, № 11, № 12, № 13, № 14, № 14А, № 15В, № 16А, № 19, № 20, № 21, № 22, № 23,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тұйық көшесі № 1, № 2, № 3, № 4, № 5, № 6,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Авиақалашық, 23 А,</w:t>
      </w:r>
      <w:r>
        <w:br/>
      </w:r>
      <w:r>
        <w:rPr>
          <w:rFonts w:ascii="Times New Roman"/>
          <w:b/>
          <w:i w:val="false"/>
          <w:color w:val="000000"/>
        </w:rPr>
        <w:t>№ 29 орта мектеп, тел. 22-75-45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Авиақалашықтың тұрғын үйлері № 2В, № 19, № 22, № 22Б, № 23, № 24, № 25, № 25А, № 26, № 27,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Ескі әуежай ауданы № 1, № 2,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Авиатор-1 тұрғындар массивінің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Гүлдер көшесі № 1, № 2, № 4, № 7, № 8, № 13, № 14,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Бақыт көшесі № 6, № 7, № 16,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Рахат көшесі № 1, № 4, № 8, № 11,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17, № 19, № 31, № 42, № 53, № 55, № 56,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Авиатор-2 тұрғындар массивінің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С.Аманғосов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"Сельмаш" шағын ауданы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"Юнис-Сити" тұрғын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101 атқыштар бригадасы көшесі, 10 А,</w:t>
      </w:r>
      <w:r>
        <w:br/>
      </w:r>
      <w:r>
        <w:rPr>
          <w:rFonts w:ascii="Times New Roman"/>
          <w:b/>
          <w:i w:val="false"/>
          <w:color w:val="000000"/>
        </w:rPr>
        <w:t>Қазанғап атындағы өнер мектеп, тел. 95-39-57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Ағ.Жұбановтар көшесі № 271, № 273, № 275, № 277, № 279, № 281, № 283, № 283А, № 283 корп. 1, № 283 корп. 3, № 283 корп. 4, № 285, № 298, № 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 атқыштар бригадасы көшесі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Қарғалы ауылы, Родниковый көшесі, 1,</w:t>
      </w:r>
      <w:r>
        <w:br/>
      </w:r>
      <w:r>
        <w:rPr>
          <w:rFonts w:ascii="Times New Roman"/>
          <w:b/>
          <w:i w:val="false"/>
          <w:color w:val="000000"/>
        </w:rPr>
        <w:t>Есет батыр атындағы Ақтөбе облыстық арнайы көпсалалы лицей-интернаты,</w:t>
      </w:r>
      <w:r>
        <w:br/>
      </w:r>
      <w:r>
        <w:rPr>
          <w:rFonts w:ascii="Times New Roman"/>
          <w:b/>
          <w:i w:val="false"/>
          <w:color w:val="000000"/>
        </w:rPr>
        <w:t>тел. 99-61-02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Қарғалы ауылының шекарасында: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Бәйтерек көшесі № 1, № 10, № 11, № 12, № 14, № 15, № 18, № 19, № 20, № 21, № 22, № 23, № 24, № 26, № 27, № 28, № 29, № 30, № 32,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Родниковая көшесі № 1/1, № 1/2, № 3/1, № 3/2, № 4/1, № 4/2,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"Рауан" тұрғындар массивінің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Заречный-4 кентінің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Ә.Сәрсеков, Жиембет жырау, Жеңімпаз, Желкен, Жалаңтөс Бахадүр, Жетіген көшелерінің үйлері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Қурайлы ауылы,</w:t>
      </w:r>
      <w:r>
        <w:br/>
      </w:r>
      <w:r>
        <w:rPr>
          <w:rFonts w:ascii="Times New Roman"/>
          <w:b/>
          <w:i w:val="false"/>
          <w:color w:val="000000"/>
        </w:rPr>
        <w:t>Елек орта мектеп, тел. 98-04-25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Ағ.Жұбановтар көшесі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Ш.Берсиев көшесі № 1/1, № 1/2, № 2, № 3, № 4, № 5, № 6, № 7/1, № 7/2, № 8, № 9, № 10, № 11/1, № 12, № 13/1, № 13/2;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Пацаев көшесі № 1, № 2/1, № 2/2, № 3/1, № 3/2, № 4, № 5, № 6, № 7/1, № 7/2, № 8/1, № 8/2, № 9, № 10, № 11/1, № 11/2, № 12, № 13, № 14/1, № 14/2,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Есет батыр көшесі № 1/1, № 1/2, № 2, № 3, № 4/1, № 4/2, № 5/1, № 5/2, № 6, № 7, № 8/2, № 9/1, № 9/2, № 10, № 11, № 12/1, № 12/2, № 13/1, № 13/2, № 14, № 20, жаңадан салынған тұрғын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көшесі № 1/1, № 1/2, № 2, № 3, № 4, № 5, № 6, № 7/1, № 7/2, № 8/1, № 8/2, № 9/1, № 9/2, № 10, № 11, № 12/1, № 12/2, № 13, № 14, № 15/1, № 15/2, № 16/1,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Д.Қонаев көшесі № 1, № 2/1, № 2/2, № 3, № 4, № 5, № 6/1, № 7, № 8/1, № 8/2, № 9/1, № 9/2, № 10, № 11, № 12/1, № 12/2, № 13, № 14, № 15, № 16,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Құрылысшылар көшесі № 1, № 2, № 3/1, № 3/2, № 4, № 5, № 6/1, № 6/2, № 7, № 8, № 9/1, № 9/2;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Асау-Барақ көшесі № 2, № 3/1, № 3/2, № 5/1, № 5/2,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Линейная көшесі № 1/1, № 1/2, № 2/1, № 2/2, № 3/1, № 4/1, № 4/2, № 5/1, № 5/2, № 5/3;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Вокзальная көшесі № 1/2, № 1/3, № 1/4, № 1/5, № 1/6, № 2/1, № 2/2, № 3/1, № 3/2, №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учаскелер № 212, № 225, № 234, № 235, № 239, № 244, № 247, № 255, № 259, № 276, № 290, № 300, № 457;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Набережная көшесі, 78,</w:t>
      </w:r>
      <w:r>
        <w:br/>
      </w:r>
      <w:r>
        <w:rPr>
          <w:rFonts w:ascii="Times New Roman"/>
          <w:b/>
          <w:i w:val="false"/>
          <w:color w:val="000000"/>
        </w:rPr>
        <w:t>№ 43 "Гүлдәурен" бала-бақшасы, тел. 24-14-75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Набережная көшесі № 2, № 4, № 6, № 8, № 10, № 10А, № 12, № 14, № 16, № 18, № 22, № 24, № 25, № 26, № 30, № 32, № 34, № 36, № 36А, № 38, № 40, № 42, № 48, № 50, № 52, № 54, № 54А, № 56, № 58, № 58А, № 60, № 61, № 62, № 63, № 64, № 64А, № 66, № 66А, № 68, № 70, № 72, № 74, № 76, № 78, № 79, № 80, № 81, № 82, № 83, № 84, № 84А, № 85, № 86, №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Д.Қонаев көшесі № 1, № 1А, № 1Б, № 1/1, № 1/2, № 1/3, № 1/4, № 1/5, № 1/6;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Горпитомник № 31, № 32, № 33, № 34, № 35, № 36, № 37, № 38, № 39, № 40, № 41, № 42, № 43, № 44, № 45, № 46, № 47, № 48, № 48А, № 49, № 50, № 50А, № 51, № 52, № 53, № 54, № 55, № 56,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12 шағын аудан, 37В</w:t>
      </w:r>
      <w:r>
        <w:br/>
      </w:r>
      <w:r>
        <w:rPr>
          <w:rFonts w:ascii="Times New Roman"/>
          <w:b/>
          <w:i w:val="false"/>
          <w:color w:val="000000"/>
        </w:rPr>
        <w:t>№ 56 жалпы білім беретін орта мектеп, тел. 24-48-16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шағын аудан № 49, № 50, № 50А, № 50Б, № 50Г, № 51, № 51А, № 51Б, № 51В, № 51Г, № 52, № 53, № 53А, № 53/2, № 54, № 54А, № 54Б, № 54В, № 58, № 58А, № 58Б, № 58В, № 58Г, № 58Д, № 58Е,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Б шағын ауданның жаңадан салынған тұрғын үйлері мен коттедждері, келесі учаскелерді қоса: № 1, № 2, № 2А, № 3, № 4, № 5, № 6, № 6Б, № 7, № 8, № 8А, № 8Б, № 9, № 10, № 12, № 13, № 14, № 15, № 16, № 17, № 17Б, № 19, № 20, № 23, № 24, № 25, № 26, № 26А, № 27, № 28, № 29, № 30, № 31, № 31Б, № 32, № 33, № 33А, № 33Б, № 34, № 35, № 36, № 37, № 38, № 38Б, № 39, № 40, № 42, № 43, № 43А, № 44, № 45, № 45Б, № 49, № 52, № 53, № 54, № 55, № 56, № 57, № 60, № 60А, № 61А, № 62, № 63, № 64, № 66, № 68, № 69, № 72, № 74, № 78, № 79, № 80, № 80А, № 83, № 88, № 89, № 90, № 91, № 92, № 93, № 94, № 94Б, № 95, № 96, № 97, № 98, № 98Б, № 99, № 100, № 101, № 103, № 104, № 105, № 107, № 119, №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Бөкенбай батыр көшесі ("Кең дала" тұрғындар массиві) № 22, № 22А, № 32И.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Бөкенбай батыр көшесі, 131 Б,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балалар және жасөспірімдер шығармашылығы үйі, тел. 77-90-79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Бөкенбай батыр көшесі № 129Б, № 129В, № 129Г, № 129Д, № 129Е корп. 1, № 129Е корп. 2, № 131 корп.1, № 131А, № 131Б, № 131В, № 131Г, № 133, № 133 корп.1, № 133А, № 133Б, № 133В, № 133Г;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Озерный көшесі № 101, № 103, № 105, № 107, №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Бақтыбай батыр көшесі № 96, № 96 корп. 1, № 96 корп. 2, № 96 корп. 3, № 96 корп. 4, № 96 корп. 5, № 96 корп. 6, № 96 корп.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бұрынғы № 168 мехколоннаның үйлері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Екпінді көшесі № 71А, № 71Б, № 71В, № 73, № 73А;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ВГ шағын ауданның тұрғын үйлері мен коттедждері;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"Көктем" тұрғындар массивінің тұрғын үйлері мен коттедждері.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Заречный-1 кенті, "Казтрансойл" АҚ Батыс филиалының Ақтөбе</w:t>
      </w:r>
      <w:r>
        <w:br/>
      </w:r>
      <w:r>
        <w:rPr>
          <w:rFonts w:ascii="Times New Roman"/>
          <w:b/>
          <w:i w:val="false"/>
          <w:color w:val="000000"/>
        </w:rPr>
        <w:t>мұнай құбырлары басқармасы, тел. 94-22-65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Заречный-1 кентінің шекарасында: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көшесі № 2, № 2/1, № 2/2, № 2/3, № 2/4, № 4, № 4/1, № 4/2, № 4/3, № 4/4, № 6, № 6/1, № 6/2, № 6/3, № 8, № 8/2, № 8/3, № 10, № 10/1, № 10/2, № 10/3, № 12, № 12/1, № 12/2, № 12/4, № 14, № 14/1, № 16, № 16/1, № 18, № 20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20/1, № 20/2, № 22, № 24, № 24/1, № 24/2, № 24/3, № 26, № 28, № 30, № 32, № 34, № 46А, № 62,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Телефонная көшесі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Полевая көшесі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Тополиная көшесі № 1, № 2, № 3, № 4, № 5, № 6, № 7, № 8, № 9, № 10, № 11, № 12, № 13, № 14, № 15, № 16, № 17, № 18, № 19, № 20, № 21, № 22, № 23, № 24, № 25,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Жауынгер-интернационалистер көшесі № 1, № 1А, № 2, № 2А, № 3, № 4, № 5, № 6, № 7, № 8, № 9, № 10, № 11, № 12, № 13, № 14, № 15, № 16, № 17, № 18, № 19, № 20, № 21, № 22, № 22А, № 23,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Ф.Озмитель көшесі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Молдавский көшесі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Н.Папилов көшесі № 1, № 1/1, № 1/2, № 2, № 2А, № 3, № 4, № 5, № 6, № 7, № 8, № 9, № 10, № 11, № 12, № 13, № 13А, № 14, № 15, № 16, № 17, № 18, № 19, № 20, № 21,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А.Гуцало көшесі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М.Бөкенбаев көшесі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Наркологический көшесі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учаскелер № 501, № 502, № 503, № 504, № 506, № 507, № 508, № 510, № 512;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орман шаруашылығының тұрғын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Магаджановское ауылының тұрғын үйлері және жақын жатқан бау-бақша ұжымдары.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Жаңақоныс ауылы,</w:t>
      </w:r>
      <w:r>
        <w:br/>
      </w:r>
      <w:r>
        <w:rPr>
          <w:rFonts w:ascii="Times New Roman"/>
          <w:b/>
          <w:i w:val="false"/>
          <w:color w:val="000000"/>
        </w:rPr>
        <w:t>Новый орта мектеп, тел. 99-75-17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Советская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Жыра көшесі № 1, № 3, 3А, № 5, № 9, № 11, № 13, № 15, № 17, № 19, № 2, № 4, № 4А, № 8, № 10, № 12, № 14, № 16, № 18, № 20, № 21, № 22, № 22А, № 23, № 24, № 24А, № 27, № 28, № 29, № 30, № 31, № 32, № 33, № 46А, учаскелер;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көшесі № 1, № 1/1, № 1/2, № 2, № 3/1, № 3/2, № 4/1, № 5/1, № 6, № 8, № 8А, № 8/1, № 8/2, № 9/1, № 9/2, № 11, № 14, № 15, № 19, № 22, № 55, № 55А;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М.Әуезов көшесі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Базар жырау көшесі № 3, № 5, № 6, № 7, № 9, № 10, № 11, № 12, № 12А, № 14, № 15, № 16, № 17, № 19, № 20, № 22, № 23, № 24, № 24/1, № 24/2, № 25, № 25/1, № 26, № 27,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А.Иманов көшесі № 2, № 3, № 4, № 5, № 6, № 8, № 10, № 10А, № 11, № 12, № 12А, № 14, № 15, № 16, № 17, № 18, № 19, № 20, № 21, № 23, № 24, № 24Б, № 25, № 26, № 27, № 28, № 29,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"Бірлік", "Шестихатка", тұрғындар массивтері, "А", "Б" кварталдары, "Живкомплекс", "Подстанция" шекарасында;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 құрылыс учаскелері, келесі учаскелерді қоса алғанда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Т.Шевченко көшесі, 34,</w:t>
      </w:r>
      <w:r>
        <w:br/>
      </w:r>
      <w:r>
        <w:rPr>
          <w:rFonts w:ascii="Times New Roman"/>
          <w:b/>
          <w:i w:val="false"/>
          <w:color w:val="000000"/>
        </w:rPr>
        <w:t>№ 30 "Ұрпақ" бала-бақшасы , тел. 22-75-33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Алматы көшесі № 2, № 4, № 6, № 8, № 10, № 12,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В.Зинченко көшесі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Маяковского көшесі № 1, № 2, № 3, № 4, № 5, № 6, № 7, № 8, № 9, № 10, № 11, № 12, № 13, № 14, № 15, № 16, № 17, № 18, № 19, № 20,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Суворов көшесі № 1, № 2, № 3, № 4, № 5, № 6, № 7, № 8, № 9, № 10, № 11, № 12, № 13, № 14, № 15, № 16, №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Н.Гоголь көшесі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Эмбинский көшесі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Турксиб көшесі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Шевченко көшесі № 1, № 2, № 3, № 4, № 5, № 6, № 7, № 8, № 9, № 10, № 11, № 12, № 14, № 16, № 18, № 22, № 24, № 24А, № 26, № 28, № 30, № 32, № 34, № 36, №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Абая көшесі № 2, № 4, № 6, № 8, № 10, № 31, № 33, № 35, № 37, № 37А,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В.Дубинина көшесі № 25, № 27, № 29, № 30, № 31, № 32, № 33,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С.Лазо көшесі № 1, № 2, № 3, № 3А, № 4, № 5, № 5А,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Н.Гастелло көшесі № 1, № 3, № 5, № 7, № 9, № 11, № 13, № 15, № 17, № 19, № 21, № 23, № 25, № 27, № 29, № 31, № 33, № 35, № 37, № 39, № 41, № 43, № 45, № 47,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Ақтөбе қаласы, Нефтяников көшесі, 25,</w:t>
      </w:r>
      <w:r>
        <w:br/>
      </w:r>
      <w:r>
        <w:rPr>
          <w:rFonts w:ascii="Times New Roman"/>
          <w:b/>
          <w:i w:val="false"/>
          <w:color w:val="000000"/>
        </w:rPr>
        <w:t>қарттар және мүгедектер интернат Үйі, тел. 40-12-06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Қарттар және мүгедектер интернат Үйінің корпустары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