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e9df" w14:textId="0a6e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Дала өрттерiн, сондай-ақ мемлекеттiк өртке қарсы қызмет бөлімшелері жоқ елдi мекендерде өрттерді сөндiру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11 ақпандағы № 107 бұйрығы. Қазақстан Республикасының Әділет министрлігінде 2015 жылы 13 наурызда № 10433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"Азаматтық қорғау туралы" Заңының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64)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28.08.2025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Дала өрттерін, сондай-ақ мемлекеттік өртке қарсы қызмет бөлімшелері жоқ елді мекендердегі өрттерді сөндіру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Төтенше жағдайлар комитеті (В.В.Петров) заңнамада белгiленген тәртiпте: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мемлекеттiк тiркелген соң күнтiзбелiк он күн iшiнде оны мерзiмдi басылымдарда және "Әдiлет" ақпараттық-құқықтық жүйесiнде ресми жариялауға жiберудi;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Iшкi iстер министрлiгiнiң интернет-ресурсына орналастыруды қамтамасыз етсiн.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Дала өрттерін, сондай-ақ мемлекеттік өртке қарсы қызмет</w:t>
      </w:r>
      <w:r>
        <w:br/>
      </w:r>
      <w:r>
        <w:rPr>
          <w:rFonts w:ascii="Times New Roman"/>
          <w:b/>
          <w:i w:val="false"/>
          <w:color w:val="000000"/>
        </w:rPr>
        <w:t>бөлімшелері жоқ елді мекендердегі өрттерді сөндіру қағидалары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Дала өрттерін, сондай-ақ мемлекеттік өртке қарсы қызмет бөлімшелері жоқ елді мекендердегі өрттерді сөндіру қағидалары дала өрттерінің, сондай-ақ мемлекеттік өртке қарсы қызмет бөлімшелері жоқ елді мекендердегі өрттердің алдын алу және сөндіру жұмыстарын ұйымдастыру тәртібін айқындайды.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Дала өрттерін, сондай-ақ мемлекеттік өртке қарсы қызметі бөлімшелері жоқ елді мекендердегі өрттерді сөндіруді тиісті аумақтағы жергілікті атқарушы органдар жүзеге асырады.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Өрттерді байқаған кезде жергілікті атқарушы органдар мемлекеттік өртке қарсы қызметке хабарлайды және өрттерді сөндіруге өртке қарсы ерікті құралымдардың, сондай-ақ "Жергілікті атқарушы органдардың мемлекеттік өртке қарсы қызметі бөлімшелері жоқ елді мекендерге өрт сөндіру пункттерін құру, оларды материалдық-техникалық жарақтандыру қағидаларын бекіту туралы" Қазақстан Республикасы Ішкі істер министрінің 2014 жылғы 30 қазандағы № 746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9928 болып тіркелген) сәйкес құрылған өрт сөндіру пункттерінің күштері мен құралдарын тартуды ұйымдастырады.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Төтенше жағдайлар министрінің 28.08.2025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Ерікті өрт сөндірушілерді жинау тәртібі мен оларды өрт орнына жеткізу тәсілін аумақтық Төтенше жағдайлар департаментінің келісімі бойынша өртке қарсы ерікті құралымның басшысы айқындайды.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өртке қарсы қызметі бөлімшелерінің күштері мен құралдары келгенге дейін жергілікті атқарушы органдар тиісті аумақта: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өрттер туралы барлық келіп түсетін ақпаратты жедел тексеруді және жинауды қамтамасыз етеді;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туындаған өрттер, олардың ықтимал таралуы туралы халыққа уақтылы хабар беруді, сондай-ақ олардың салдарын шектеу бойынша қажетті шаралар қабылдауды жүзеге асырады;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өрт орнындағы жағдайдың барлық өзгерістері туралы жақын орналасқан мемлекеттік өртке қарсы қызмет бөлімшелеріне уақтылы жедел хабар беруді қамтамасыз етеді;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өрттерді сөндіру бойынша жалпы басшылықты жүзеге асырады.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өртке қарсы қызмет бөлімшелері өрт болған орынға келгеннен кейін өрт сөндіруге басшылық ету өртке қарсы қызмет гарнизонының аға лауазымды тұлғасына жүктеледі.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Өрт сөндіру басшысы: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сөндіруге қатысатын тартылған өрт сөндіру күштері мен құралдарына жалпы басшылықты жүзеге асырады;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қойылған міндеттердің орындалуына және өртті сөндіру бойынша жұмыстарды қауіпсіз жүргізуді қамтамасыз етуге жауап береді;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өрт түрін, оның қарқындылығы мен көлемін, жер бедерін, ағымдағы және болжамды ауа-райы жағдайының ерекшеліктерін, өрт сөндіру күштері мен құралдарының бар-жоғын ескере отырып, өрт сөндірудің тактикалық тәсілдерін, әдістері мен амалдарын таңдауды жүзеге асырады;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 сөндіру бойынша іс-қимылдар жүзеге асырылатын аумақтың шекарасын, көрсетілген іс-қимыл тәртібін белгілейді;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қосымша күштер мен құралдарды шақырудың қажеттілігін анықтайды;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өрт жағдайының өзгеруін үздіксіз бақылайды және тиісті шешім қабылдайды.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өрт сөндіру үшін, көлік құралдары мен басқа да материалдық-техникалық құралдарды қоса алғанда, кәсіби, салалық өртке қарсы қызметтердің және өртке қарсы ерікті құралымдардың күштері мен құралдарын тартады;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өрттерді сөндіру жұмыстарын жүргізу кезеңінде цехтар мен объектілердің жұмысын тоқтата тұруға, адамдарды, материалдық құндылықтарды қауіпті аймақтан эвакуациялауға өкім береді.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Төтенше жағдайлар министрінің 28.08.2025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Өрттің даму және оттың кеңінен таралу қаупі төнген кезінде өрт сөндіру басшысы өртті барлау және: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 көлемін, жер бедерін, оттың таралу жылдамдығы мен бағытын, өртті сөндіру кезеңінде оның болжамды дамуын;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өрт орнына бару, жақындау және өртті оқшаулау мен сөндірудің механикаландырылған құралдарын қолдану мүмкіндігін;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көздерінің бар-жоғын;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оттың күшею қаупі туындаған жағдайда өрт сөндіруді жүзеге асырушы тұлғалардың кету жолдарын, паналауға мүмкін орындарды;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көлік құралдары тұрақтарын, адамдарды орналастырудың қауіпсіз орындарын анықтау үшін қосымша техниканы немесе авиацияны тарту мүмкіндігін ұйымдастырады.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Өрт сөндіру кезінде жергілікті атқарушы органдар тартылатын күштер мен құралдарды меншік нысанына қарамастан жанар-жағармай материалдарымен және тамақпен қамтамасыз етеді.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Төтенше жағдайлар министрінің 28.08.2025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Өрттердің алдын алуда және жоюда келісілген іс-қимылды жүзеге асыру мақсатында жергілікті атқарушы органдар аумақтық төтенше жағдайлар департаментерімен бірлесіп дала өрттерінің, сондай-ақ мемлекеттік өртке қарсы қызмет бөлімшелері жоқ елді мекендердегі өрттердің алдын алу және сөндіру жөніндегі жыл сайынғы іс-шаралар жоспарларын, сондай-ақ тиісті аумақтарда дала өрттері туындаған жағдайда жер пайдаланушылармен бірлескен іс-қимыл жоспарларын әзірлейді және бекітеді.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